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stijlGroenhorst"/>
        <w:tblW w:w="5098" w:type="dxa"/>
        <w:tblLook w:val="04A0" w:firstRow="1" w:lastRow="0" w:firstColumn="1" w:lastColumn="0" w:noHBand="0" w:noVBand="1"/>
      </w:tblPr>
      <w:tblGrid>
        <w:gridCol w:w="1838"/>
        <w:gridCol w:w="3260"/>
      </w:tblGrid>
      <w:tr w:rsidR="00852364" w:rsidRPr="00970327" w14:paraId="1A820FFA" w14:textId="77777777" w:rsidTr="001A1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tcW w:w="5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292A7" w14:textId="33B79173" w:rsidR="00852364" w:rsidRPr="00620D3D" w:rsidRDefault="00620D3D" w:rsidP="0085236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20D3D">
              <w:rPr>
                <w:rFonts w:asciiTheme="minorHAnsi" w:hAnsiTheme="minorHAnsi" w:cstheme="minorHAnsi"/>
                <w:b/>
              </w:rPr>
              <w:t>r</w:t>
            </w:r>
            <w:r w:rsidR="00852364" w:rsidRPr="00620D3D">
              <w:rPr>
                <w:rFonts w:asciiTheme="minorHAnsi" w:hAnsiTheme="minorHAnsi" w:cstheme="minorHAnsi"/>
                <w:b/>
              </w:rPr>
              <w:t xml:space="preserve">ewilding </w:t>
            </w:r>
            <w:r w:rsidRPr="00620D3D">
              <w:rPr>
                <w:rFonts w:asciiTheme="minorHAnsi" w:hAnsiTheme="minorHAnsi" w:cstheme="minorHAnsi"/>
                <w:b/>
              </w:rPr>
              <w:t>plot of beheerd plot</w:t>
            </w:r>
          </w:p>
          <w:p w14:paraId="7CBDDADB" w14:textId="6A923289" w:rsidR="00852364" w:rsidRPr="00970327" w:rsidRDefault="00852364" w:rsidP="0085236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(omcirkel welk </w:t>
            </w:r>
            <w:r w:rsidR="00620D3D">
              <w:rPr>
                <w:rFonts w:asciiTheme="minorHAnsi" w:hAnsiTheme="minorHAnsi" w:cstheme="minorHAnsi"/>
              </w:rPr>
              <w:t xml:space="preserve">plot </w:t>
            </w:r>
            <w:r>
              <w:rPr>
                <w:rFonts w:asciiTheme="minorHAnsi" w:hAnsiTheme="minorHAnsi" w:cstheme="minorHAnsi"/>
              </w:rPr>
              <w:t>je gaat monitoren)</w:t>
            </w:r>
          </w:p>
        </w:tc>
      </w:tr>
      <w:tr w:rsidR="00970327" w:rsidRPr="00970327" w14:paraId="21848B3E" w14:textId="77777777" w:rsidTr="00852364">
        <w:trPr>
          <w:trHeight w:val="793"/>
        </w:trPr>
        <w:tc>
          <w:tcPr>
            <w:tcW w:w="1838" w:type="dxa"/>
            <w:tcBorders>
              <w:top w:val="single" w:sz="4" w:space="0" w:color="FFFFFF" w:themeColor="background1"/>
            </w:tcBorders>
          </w:tcPr>
          <w:p w14:paraId="0AABAC96" w14:textId="27CCE3FF" w:rsidR="00970327" w:rsidRPr="00970327" w:rsidRDefault="004A48DC" w:rsidP="009703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Code </w:t>
            </w:r>
            <w:proofErr w:type="spellStart"/>
            <w:r>
              <w:rPr>
                <w:rFonts w:asciiTheme="minorHAnsi" w:hAnsiTheme="minorHAnsi" w:cstheme="minorHAnsi"/>
              </w:rPr>
              <w:t>ledemmer</w:t>
            </w:r>
            <w:proofErr w:type="spellEnd"/>
            <w:r w:rsidR="009703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</w:tcPr>
          <w:p w14:paraId="7708A3E5" w14:textId="5D6AC5E6" w:rsidR="00970327" w:rsidRPr="00970327" w:rsidRDefault="00970327" w:rsidP="00970327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stijlGroenhorst"/>
        <w:tblpPr w:leftFromText="141" w:rightFromText="141" w:vertAnchor="text" w:horzAnchor="page" w:tblpX="6778" w:tblpY="-1481"/>
        <w:tblW w:w="4253" w:type="dxa"/>
        <w:tblLook w:val="04A0" w:firstRow="1" w:lastRow="0" w:firstColumn="1" w:lastColumn="0" w:noHBand="0" w:noVBand="1"/>
      </w:tblPr>
      <w:tblGrid>
        <w:gridCol w:w="1135"/>
        <w:gridCol w:w="3118"/>
      </w:tblGrid>
      <w:tr w:rsidR="004A48DC" w:rsidRPr="00970327" w14:paraId="3F3D70D7" w14:textId="77777777" w:rsidTr="00A6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FBFC9" w14:textId="77777777" w:rsidR="004A48DC" w:rsidRPr="00970327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Gegevens situatie</w:t>
            </w:r>
          </w:p>
        </w:tc>
      </w:tr>
      <w:tr w:rsidR="004A48DC" w:rsidRPr="00970327" w14:paraId="23EF9FAC" w14:textId="77777777" w:rsidTr="004A48DC">
        <w:trPr>
          <w:trHeight w:val="498"/>
        </w:trPr>
        <w:tc>
          <w:tcPr>
            <w:tcW w:w="1135" w:type="dxa"/>
            <w:tcBorders>
              <w:top w:val="single" w:sz="4" w:space="0" w:color="FFFFFF" w:themeColor="background1"/>
            </w:tcBorders>
          </w:tcPr>
          <w:p w14:paraId="331EB462" w14:textId="77777777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</w:tcPr>
          <w:p w14:paraId="3BFAE9FF" w14:textId="77777777" w:rsidR="004A48DC" w:rsidRPr="00970327" w:rsidRDefault="004A48DC" w:rsidP="004A48DC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5B71EBFA" w14:textId="77777777" w:rsidTr="004A48DC">
        <w:trPr>
          <w:trHeight w:val="517"/>
        </w:trPr>
        <w:tc>
          <w:tcPr>
            <w:tcW w:w="1135" w:type="dxa"/>
          </w:tcPr>
          <w:p w14:paraId="3ACD60A0" w14:textId="77777777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3118" w:type="dxa"/>
          </w:tcPr>
          <w:p w14:paraId="7400BD7A" w14:textId="77777777" w:rsidR="004A48DC" w:rsidRPr="00970327" w:rsidRDefault="004A48DC" w:rsidP="004A48DC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77C0DE1A" w14:textId="77777777" w:rsidTr="004A48DC">
        <w:trPr>
          <w:trHeight w:val="498"/>
        </w:trPr>
        <w:tc>
          <w:tcPr>
            <w:tcW w:w="1135" w:type="dxa"/>
          </w:tcPr>
          <w:p w14:paraId="3C76BCFF" w14:textId="77777777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</w:t>
            </w:r>
          </w:p>
        </w:tc>
        <w:tc>
          <w:tcPr>
            <w:tcW w:w="3118" w:type="dxa"/>
            <w:tcBorders>
              <w:bottom w:val="single" w:sz="4" w:space="0" w:color="DF6D0F"/>
            </w:tcBorders>
          </w:tcPr>
          <w:p w14:paraId="323D610C" w14:textId="77777777" w:rsidR="004A48DC" w:rsidRPr="00970327" w:rsidRDefault="004A48DC" w:rsidP="004A48DC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</w:tbl>
    <w:p w14:paraId="65346779" w14:textId="42D34C71" w:rsidR="00970327" w:rsidRDefault="00970327" w:rsidP="00970327">
      <w:pPr>
        <w:pStyle w:val="BasistekstAeres"/>
      </w:pPr>
    </w:p>
    <w:p w14:paraId="2EE95D70" w14:textId="0B8924A3" w:rsidR="004A48DC" w:rsidRDefault="004A48DC" w:rsidP="00970327">
      <w:pPr>
        <w:pStyle w:val="BasistekstAeres"/>
        <w:rPr>
          <w:b/>
        </w:rPr>
      </w:pPr>
      <w:proofErr w:type="spellStart"/>
      <w:r w:rsidRPr="004A48DC">
        <w:rPr>
          <w:b/>
        </w:rPr>
        <w:t>Ledemmer</w:t>
      </w:r>
      <w:proofErr w:type="spellEnd"/>
    </w:p>
    <w:p w14:paraId="274F37C4" w14:textId="77777777" w:rsidR="00620D3D" w:rsidRPr="00620D3D" w:rsidRDefault="00620D3D" w:rsidP="00970327">
      <w:pPr>
        <w:pStyle w:val="BasistekstAeres"/>
        <w:rPr>
          <w:b/>
        </w:rPr>
      </w:pPr>
    </w:p>
    <w:tbl>
      <w:tblPr>
        <w:tblStyle w:val="TabelstijlGroenhorst"/>
        <w:tblW w:w="9651" w:type="dxa"/>
        <w:tblLook w:val="04A0" w:firstRow="1" w:lastRow="0" w:firstColumn="1" w:lastColumn="0" w:noHBand="0" w:noVBand="1"/>
      </w:tblPr>
      <w:tblGrid>
        <w:gridCol w:w="4285"/>
        <w:gridCol w:w="5366"/>
      </w:tblGrid>
      <w:tr w:rsidR="004A48DC" w:rsidRPr="00970327" w14:paraId="6CB80B4D" w14:textId="77777777" w:rsidTr="004A4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96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87CC9" w14:textId="68F6179C" w:rsidR="004A48DC" w:rsidRPr="00970327" w:rsidRDefault="004A48DC" w:rsidP="0023665F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Dag 1 </w:t>
            </w:r>
          </w:p>
        </w:tc>
      </w:tr>
      <w:tr w:rsidR="004A48DC" w:rsidRPr="00970327" w14:paraId="26882569" w14:textId="77777777" w:rsidTr="004A48DC">
        <w:trPr>
          <w:trHeight w:val="572"/>
        </w:trPr>
        <w:tc>
          <w:tcPr>
            <w:tcW w:w="4285" w:type="dxa"/>
            <w:tcBorders>
              <w:top w:val="single" w:sz="4" w:space="0" w:color="FFFFFF" w:themeColor="background1"/>
            </w:tcBorders>
          </w:tcPr>
          <w:p w14:paraId="6B967278" w14:textId="5A7A1862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neerzetten</w:t>
            </w:r>
          </w:p>
        </w:tc>
        <w:tc>
          <w:tcPr>
            <w:tcW w:w="5366" w:type="dxa"/>
            <w:tcBorders>
              <w:top w:val="single" w:sz="4" w:space="0" w:color="FFFFFF" w:themeColor="background1"/>
            </w:tcBorders>
          </w:tcPr>
          <w:p w14:paraId="05B25C36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004F1F38" w14:textId="77777777" w:rsidTr="004A48DC">
        <w:trPr>
          <w:trHeight w:val="594"/>
        </w:trPr>
        <w:tc>
          <w:tcPr>
            <w:tcW w:w="4285" w:type="dxa"/>
          </w:tcPr>
          <w:p w14:paraId="501003E9" w14:textId="05F51BE3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Tijdstip neerzetten</w:t>
            </w:r>
          </w:p>
        </w:tc>
        <w:tc>
          <w:tcPr>
            <w:tcW w:w="5366" w:type="dxa"/>
          </w:tcPr>
          <w:p w14:paraId="1172E886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643AD386" w14:textId="77777777" w:rsidTr="004A48DC">
        <w:trPr>
          <w:trHeight w:val="572"/>
        </w:trPr>
        <w:tc>
          <w:tcPr>
            <w:tcW w:w="4285" w:type="dxa"/>
          </w:tcPr>
          <w:p w14:paraId="766D6635" w14:textId="22C3DE61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Weer</w:t>
            </w:r>
            <w:r w:rsidR="009157ED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omstandigheden</w:t>
            </w:r>
          </w:p>
        </w:tc>
        <w:tc>
          <w:tcPr>
            <w:tcW w:w="5366" w:type="dxa"/>
          </w:tcPr>
          <w:p w14:paraId="5DF6E84E" w14:textId="1CFFF179" w:rsidR="004A48DC" w:rsidRPr="00970327" w:rsidRDefault="00A616B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</w:t>
            </w:r>
            <w:r w:rsidR="004A48DC">
              <w:rPr>
                <w:rFonts w:cstheme="minorHAnsi"/>
                <w:szCs w:val="24"/>
              </w:rPr>
              <w:t>onnig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bewolkt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regen</w:t>
            </w:r>
          </w:p>
        </w:tc>
      </w:tr>
      <w:tr w:rsidR="004A48DC" w:rsidRPr="00970327" w14:paraId="51FB2221" w14:textId="77777777" w:rsidTr="004A48DC">
        <w:trPr>
          <w:trHeight w:val="594"/>
        </w:trPr>
        <w:tc>
          <w:tcPr>
            <w:tcW w:w="4285" w:type="dxa"/>
          </w:tcPr>
          <w:p w14:paraId="3FD197B1" w14:textId="4CE275CE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Temperatuur</w:t>
            </w:r>
          </w:p>
        </w:tc>
        <w:tc>
          <w:tcPr>
            <w:tcW w:w="5366" w:type="dxa"/>
          </w:tcPr>
          <w:p w14:paraId="66B53D3C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</w:tbl>
    <w:p w14:paraId="012C2100" w14:textId="7B5960F4" w:rsidR="00970327" w:rsidRDefault="00970327" w:rsidP="00970327">
      <w:pPr>
        <w:pStyle w:val="BasistekstAere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Style w:val="TabelstijlGroenhorst"/>
        <w:tblW w:w="9675" w:type="dxa"/>
        <w:tblLook w:val="04A0" w:firstRow="1" w:lastRow="0" w:firstColumn="1" w:lastColumn="0" w:noHBand="0" w:noVBand="1"/>
      </w:tblPr>
      <w:tblGrid>
        <w:gridCol w:w="4295"/>
        <w:gridCol w:w="5380"/>
      </w:tblGrid>
      <w:tr w:rsidR="004A48DC" w:rsidRPr="00970327" w14:paraId="1E99A6C7" w14:textId="77777777" w:rsidTr="004A4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96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7F457E" w14:textId="1A9CB24C" w:rsidR="004A48DC" w:rsidRPr="00970327" w:rsidRDefault="004A48DC" w:rsidP="0023665F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Dag 2</w:t>
            </w:r>
          </w:p>
        </w:tc>
      </w:tr>
      <w:tr w:rsidR="004A48DC" w:rsidRPr="00970327" w14:paraId="16E5AC46" w14:textId="77777777" w:rsidTr="004A48DC">
        <w:trPr>
          <w:trHeight w:val="592"/>
        </w:trPr>
        <w:tc>
          <w:tcPr>
            <w:tcW w:w="4295" w:type="dxa"/>
            <w:tcBorders>
              <w:top w:val="single" w:sz="4" w:space="0" w:color="FFFFFF" w:themeColor="background1"/>
            </w:tcBorders>
          </w:tcPr>
          <w:p w14:paraId="079FD605" w14:textId="39A89E4D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</w:t>
            </w:r>
            <w:r w:rsidR="00474CB7">
              <w:rPr>
                <w:rFonts w:asciiTheme="minorHAnsi" w:hAnsiTheme="minorHAnsi" w:cstheme="minorHAnsi"/>
              </w:rPr>
              <w:t>uithalen</w:t>
            </w:r>
          </w:p>
        </w:tc>
        <w:tc>
          <w:tcPr>
            <w:tcW w:w="5379" w:type="dxa"/>
            <w:tcBorders>
              <w:top w:val="single" w:sz="4" w:space="0" w:color="FFFFFF" w:themeColor="background1"/>
            </w:tcBorders>
          </w:tcPr>
          <w:p w14:paraId="19E23A5C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3CB98594" w14:textId="77777777" w:rsidTr="004A48DC">
        <w:trPr>
          <w:trHeight w:val="615"/>
        </w:trPr>
        <w:tc>
          <w:tcPr>
            <w:tcW w:w="4295" w:type="dxa"/>
          </w:tcPr>
          <w:p w14:paraId="040EAC89" w14:textId="1CA56537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Tijdstip </w:t>
            </w:r>
            <w:r w:rsidR="00474CB7">
              <w:rPr>
                <w:rFonts w:asciiTheme="minorHAnsi" w:hAnsiTheme="minorHAnsi" w:cstheme="minorHAnsi"/>
              </w:rPr>
              <w:t>uithalen</w:t>
            </w:r>
          </w:p>
        </w:tc>
        <w:tc>
          <w:tcPr>
            <w:tcW w:w="5379" w:type="dxa"/>
          </w:tcPr>
          <w:p w14:paraId="41FDB29A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699D1940" w14:textId="77777777" w:rsidTr="004A48DC">
        <w:trPr>
          <w:trHeight w:val="592"/>
        </w:trPr>
        <w:tc>
          <w:tcPr>
            <w:tcW w:w="4295" w:type="dxa"/>
          </w:tcPr>
          <w:p w14:paraId="34464B1E" w14:textId="4F36E32A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Weer</w:t>
            </w:r>
            <w:r w:rsidR="009157ED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omstandigheden</w:t>
            </w:r>
          </w:p>
        </w:tc>
        <w:tc>
          <w:tcPr>
            <w:tcW w:w="5379" w:type="dxa"/>
          </w:tcPr>
          <w:p w14:paraId="07BC9B43" w14:textId="7F38DDD2" w:rsidR="004A48DC" w:rsidRPr="00970327" w:rsidRDefault="00A616B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</w:t>
            </w:r>
            <w:r w:rsidR="004A48DC">
              <w:rPr>
                <w:rFonts w:cstheme="minorHAnsi"/>
                <w:szCs w:val="24"/>
              </w:rPr>
              <w:t>onnig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bewolkt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regen</w:t>
            </w:r>
          </w:p>
        </w:tc>
      </w:tr>
      <w:tr w:rsidR="004A48DC" w:rsidRPr="00970327" w14:paraId="1800C558" w14:textId="77777777" w:rsidTr="004A48DC">
        <w:trPr>
          <w:trHeight w:val="615"/>
        </w:trPr>
        <w:tc>
          <w:tcPr>
            <w:tcW w:w="4295" w:type="dxa"/>
          </w:tcPr>
          <w:p w14:paraId="4ADEAA21" w14:textId="77777777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Temperatuur</w:t>
            </w:r>
          </w:p>
        </w:tc>
        <w:tc>
          <w:tcPr>
            <w:tcW w:w="5379" w:type="dxa"/>
          </w:tcPr>
          <w:p w14:paraId="5B3193D2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</w:tbl>
    <w:p w14:paraId="6EAA7D00" w14:textId="1FBE8B2D" w:rsidR="00970327" w:rsidRPr="00620D3D" w:rsidRDefault="00970327" w:rsidP="00970327">
      <w:pPr>
        <w:pStyle w:val="BasistekstAeres"/>
        <w:rPr>
          <w:sz w:val="12"/>
        </w:rPr>
      </w:pPr>
    </w:p>
    <w:p w14:paraId="7E9E0449" w14:textId="3896A2E6" w:rsidR="00970327" w:rsidRDefault="00970327" w:rsidP="00970327">
      <w:pPr>
        <w:pStyle w:val="BasistekstAeres"/>
      </w:pPr>
      <w:r>
        <w:t xml:space="preserve">Vul per gevonden soort onderstaande tabel in: </w:t>
      </w:r>
    </w:p>
    <w:p w14:paraId="3F3DB61D" w14:textId="24A31112" w:rsidR="00970327" w:rsidRDefault="004A48DC" w:rsidP="00970327">
      <w:pPr>
        <w:pStyle w:val="BasistekstAeres"/>
      </w:pPr>
      <w:r w:rsidRPr="00A616B0">
        <w:rPr>
          <w:b/>
          <w:color w:val="70150B" w:themeColor="accent2"/>
        </w:rPr>
        <w:t>Let op!</w:t>
      </w:r>
      <w:r w:rsidRPr="00A616B0">
        <w:rPr>
          <w:color w:val="70150B" w:themeColor="accent2"/>
        </w:rPr>
        <w:t xml:space="preserve"> </w:t>
      </w:r>
      <w:r>
        <w:t xml:space="preserve">Maak van iedere nachtvlinder een foto. Zorg dat de code van de </w:t>
      </w:r>
      <w:proofErr w:type="spellStart"/>
      <w:r>
        <w:t>ledemmer</w:t>
      </w:r>
      <w:proofErr w:type="spellEnd"/>
      <w:r>
        <w:t xml:space="preserve"> zichtbaar is op de foto. </w:t>
      </w:r>
      <w:r w:rsidR="006B4F30">
        <w:t>Stuur de foto’s naar de docent. De vlinderstichting verzameld alle foto</w:t>
      </w:r>
      <w:r w:rsidR="00620D3D">
        <w:t>’</w:t>
      </w:r>
      <w:r w:rsidR="006B4F30">
        <w:t>s</w:t>
      </w:r>
      <w:r w:rsidR="00620D3D">
        <w:t xml:space="preserve"> van de gemonitorde nachtvlinders</w:t>
      </w:r>
      <w:r w:rsidR="006B4F30">
        <w:t>.</w:t>
      </w:r>
    </w:p>
    <w:p w14:paraId="6FABA848" w14:textId="77777777" w:rsidR="00620D3D" w:rsidRPr="00620D3D" w:rsidRDefault="00620D3D" w:rsidP="00970327">
      <w:pPr>
        <w:pStyle w:val="BasistekstAeres"/>
        <w:rPr>
          <w:sz w:val="10"/>
        </w:rPr>
      </w:pPr>
    </w:p>
    <w:tbl>
      <w:tblPr>
        <w:tblStyle w:val="TabelstijlGroenhorst"/>
        <w:tblW w:w="9630" w:type="dxa"/>
        <w:tblLook w:val="04A0" w:firstRow="1" w:lastRow="0" w:firstColumn="1" w:lastColumn="0" w:noHBand="0" w:noVBand="1"/>
      </w:tblPr>
      <w:tblGrid>
        <w:gridCol w:w="3255"/>
        <w:gridCol w:w="1558"/>
        <w:gridCol w:w="3259"/>
        <w:gridCol w:w="1558"/>
      </w:tblGrid>
      <w:tr w:rsidR="004A48DC" w:rsidRPr="00970327" w14:paraId="117D61D8" w14:textId="4E98A82F" w:rsidTr="00A6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5EDEF" w14:textId="08BD3A03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Nederlandse naam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0B4240" w14:textId="3926FD78" w:rsidR="004A48DC" w:rsidRPr="00970327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Aantal</w:t>
            </w:r>
          </w:p>
        </w:tc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632F15" w14:textId="0E251EFB" w:rsidR="004A48DC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Nederlandse naam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78EC77" w14:textId="41222F9E" w:rsidR="004A48DC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Aantal</w:t>
            </w:r>
          </w:p>
        </w:tc>
      </w:tr>
      <w:tr w:rsidR="004A48DC" w:rsidRPr="00970327" w14:paraId="08E36731" w14:textId="27145F75" w:rsidTr="00A65D40">
        <w:trPr>
          <w:trHeight w:val="598"/>
        </w:trPr>
        <w:tc>
          <w:tcPr>
            <w:tcW w:w="3255" w:type="dxa"/>
            <w:tcBorders>
              <w:top w:val="single" w:sz="4" w:space="0" w:color="FFFFFF" w:themeColor="background1"/>
            </w:tcBorders>
          </w:tcPr>
          <w:p w14:paraId="121F608E" w14:textId="37ED35EF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FFFFFF" w:themeColor="background1"/>
            </w:tcBorders>
          </w:tcPr>
          <w:p w14:paraId="06656250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tcBorders>
              <w:top w:val="single" w:sz="4" w:space="0" w:color="FFFFFF" w:themeColor="background1"/>
            </w:tcBorders>
          </w:tcPr>
          <w:p w14:paraId="018E0FF5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  <w:tcBorders>
              <w:top w:val="single" w:sz="4" w:space="0" w:color="FFFFFF" w:themeColor="background1"/>
            </w:tcBorders>
          </w:tcPr>
          <w:p w14:paraId="539ED741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32AD2E0F" w14:textId="0FB4CAF5" w:rsidTr="00A65D40">
        <w:trPr>
          <w:trHeight w:val="622"/>
        </w:trPr>
        <w:tc>
          <w:tcPr>
            <w:tcW w:w="3255" w:type="dxa"/>
          </w:tcPr>
          <w:p w14:paraId="16FA75FB" w14:textId="2385E636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19168E5A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1BB0B1C4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1558" w:type="dxa"/>
          </w:tcPr>
          <w:p w14:paraId="25DAD386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5BC08D1C" w14:textId="56F19033" w:rsidTr="00A65D40">
        <w:trPr>
          <w:trHeight w:val="598"/>
        </w:trPr>
        <w:tc>
          <w:tcPr>
            <w:tcW w:w="3255" w:type="dxa"/>
          </w:tcPr>
          <w:p w14:paraId="38CCC22D" w14:textId="3A93DF3F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249DFC80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79101608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1558" w:type="dxa"/>
          </w:tcPr>
          <w:p w14:paraId="0C35CA2D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A65D40" w:rsidRPr="00970327" w14:paraId="53988BAB" w14:textId="77777777" w:rsidTr="00A65D40">
        <w:trPr>
          <w:trHeight w:val="598"/>
        </w:trPr>
        <w:tc>
          <w:tcPr>
            <w:tcW w:w="3255" w:type="dxa"/>
          </w:tcPr>
          <w:p w14:paraId="4810A48C" w14:textId="77777777" w:rsidR="00A65D40" w:rsidRPr="00970327" w:rsidRDefault="00A65D40" w:rsidP="002366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41856D58" w14:textId="77777777" w:rsidR="00A65D40" w:rsidRPr="00970327" w:rsidRDefault="00A65D4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36C0A4AF" w14:textId="77777777" w:rsidR="00A65D40" w:rsidRPr="00970327" w:rsidRDefault="00A65D4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1558" w:type="dxa"/>
          </w:tcPr>
          <w:p w14:paraId="177A8DA4" w14:textId="77777777" w:rsidR="00A65D40" w:rsidRPr="00970327" w:rsidRDefault="00A65D4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</w:tbl>
    <w:p w14:paraId="1E55C26C" w14:textId="28B0B1D7" w:rsidR="00C5433F" w:rsidRPr="00620D3D" w:rsidRDefault="00C5433F" w:rsidP="00620D3D">
      <w:pPr>
        <w:tabs>
          <w:tab w:val="left" w:pos="6960"/>
        </w:tabs>
        <w:sectPr w:rsidR="00C5433F" w:rsidRPr="00620D3D" w:rsidSect="00620D3D">
          <w:footerReference w:type="default" r:id="rId12"/>
          <w:headerReference w:type="first" r:id="rId13"/>
          <w:pgSz w:w="11906" w:h="16838" w:code="9"/>
          <w:pgMar w:top="1758" w:right="1134" w:bottom="1021" w:left="1418" w:header="397" w:footer="113" w:gutter="0"/>
          <w:cols w:space="284"/>
          <w:titlePg/>
          <w:docGrid w:linePitch="360"/>
        </w:sectPr>
      </w:pPr>
    </w:p>
    <w:p w14:paraId="2AA79B0D" w14:textId="42CF2077" w:rsidR="00D30246" w:rsidRPr="00DE6088" w:rsidRDefault="00D30246" w:rsidP="00DE6088">
      <w:pPr>
        <w:spacing w:line="240" w:lineRule="atLeast"/>
        <w:rPr>
          <w:rFonts w:asciiTheme="minorHAnsi" w:hAnsiTheme="minorHAnsi"/>
        </w:rPr>
      </w:pPr>
    </w:p>
    <w:sectPr w:rsidR="00D30246" w:rsidRPr="00DE6088" w:rsidSect="00741AE9">
      <w:headerReference w:type="default" r:id="rId14"/>
      <w:type w:val="continuous"/>
      <w:pgSz w:w="11906" w:h="16838" w:code="9"/>
      <w:pgMar w:top="1985" w:right="1134" w:bottom="1701" w:left="1418" w:header="45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D6EC" w14:textId="77777777" w:rsidR="00B422B9" w:rsidRDefault="00B422B9">
      <w:r>
        <w:separator/>
      </w:r>
    </w:p>
    <w:p w14:paraId="4050089B" w14:textId="77777777" w:rsidR="00B422B9" w:rsidRDefault="00B422B9"/>
    <w:p w14:paraId="5966F94D" w14:textId="77777777" w:rsidR="00B422B9" w:rsidRDefault="00B422B9"/>
    <w:p w14:paraId="5E76D464" w14:textId="77777777" w:rsidR="00B422B9" w:rsidRDefault="00B422B9"/>
  </w:endnote>
  <w:endnote w:type="continuationSeparator" w:id="0">
    <w:p w14:paraId="282BF0A4" w14:textId="77777777" w:rsidR="00B422B9" w:rsidRDefault="00B422B9">
      <w:r>
        <w:continuationSeparator/>
      </w:r>
    </w:p>
    <w:p w14:paraId="38BB7BB3" w14:textId="77777777" w:rsidR="00B422B9" w:rsidRDefault="00B422B9"/>
    <w:p w14:paraId="0B855DBE" w14:textId="77777777" w:rsidR="00B422B9" w:rsidRDefault="00B422B9"/>
    <w:p w14:paraId="166A0217" w14:textId="77777777" w:rsidR="00B422B9" w:rsidRDefault="00B42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margin" w:tblpY="15792"/>
      <w:tblOverlap w:val="never"/>
      <w:tblW w:w="9072" w:type="dxa"/>
      <w:tblBorders>
        <w:top w:val="single" w:sz="2" w:space="0" w:color="0578BD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418"/>
    </w:tblGrid>
    <w:tr w:rsidR="00B23394" w14:paraId="65A6A4EB" w14:textId="77777777" w:rsidTr="007B0384">
      <w:trPr>
        <w:cantSplit/>
        <w:trHeight w:hRule="exact" w:val="578"/>
      </w:trPr>
      <w:tc>
        <w:tcPr>
          <w:tcW w:w="7654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199386CD" w14:textId="1DCFD45B" w:rsidR="00B23394" w:rsidRPr="008B6EDF" w:rsidRDefault="009157ED" w:rsidP="00B23394">
          <w:pPr>
            <w:pStyle w:val="VoettekstAeres"/>
          </w:pPr>
          <w:sdt>
            <w:sdtPr>
              <w:rPr>
                <w:b/>
              </w:rPr>
              <w:tag w:val="Titel leermiddel"/>
              <w:id w:val="827724580"/>
              <w:placeholder>
                <w:docPart w:val="2CC789B6135259409C1B8F75D20EE6F2"/>
              </w:placeholder>
              <w:dataBinding w:prefixMappings="xmlns:ns0='http://www.joulesunlimited.com/ccmappings' " w:xpath="/ns0:ju[1]/ns0:Titel_20_leermiddel[1]" w:storeItemID="{7C19C94F-E01A-4BB1-8917-91A0F9B340BF}"/>
              <w:text/>
            </w:sdtPr>
            <w:sdtEndPr/>
            <w:sdtContent>
              <w:r w:rsidR="00B23394">
                <w:t>bb</w:t>
              </w:r>
              <w:r w:rsidR="00B23394" w:rsidRPr="007D2354">
                <w:t>/</w:t>
              </w:r>
              <w:r w:rsidR="00B23394">
                <w:t>kb</w:t>
              </w:r>
              <w:r w:rsidR="00B23394" w:rsidRPr="007D2354">
                <w:t>/</w:t>
              </w:r>
              <w:r w:rsidR="00B23394">
                <w:t>gl</w:t>
              </w:r>
            </w:sdtContent>
          </w:sdt>
          <w:r w:rsidR="00B23394" w:rsidRPr="008B6EDF">
            <w:t xml:space="preserve">  </w:t>
          </w:r>
          <w:r w:rsidR="00B23394">
            <w:t xml:space="preserve">/ </w:t>
          </w:r>
          <w:sdt>
            <w:sdtPr>
              <w:tag w:val="Titel les"/>
              <w:id w:val="-1788729055"/>
              <w:placeholder>
                <w:docPart w:val="2E6D938E608D9D4BAC4DDE62296A2E66"/>
              </w:placeholder>
              <w:dataBinding w:prefixMappings="xmlns:ns0='http://www.joulesunlimited.com/ccmappings' " w:xpath="/ns0:ju[1]/ns0:Titel_20_les[1]" w:storeItemID="{7C19C94F-E01A-4BB1-8917-91A0F9B340BF}"/>
              <w:text/>
            </w:sdtPr>
            <w:sdtEndPr/>
            <w:sdtContent>
              <w:r w:rsidR="00970327">
                <w:t>Rewilding</w:t>
              </w:r>
            </w:sdtContent>
          </w:sdt>
          <w:r w:rsidR="00B23394">
            <w:t xml:space="preserve">  / </w:t>
          </w:r>
          <w:sdt>
            <w:sdtPr>
              <w:tag w:val="Code les"/>
              <w:id w:val="337975104"/>
              <w:dataBinding w:prefixMappings="xmlns:ns0='http://www.joulesunlimited.com/ccmappings' " w:xpath="/ns0:ju[1]/ns0:Code_20_les[1]" w:storeItemID="{7C19C94F-E01A-4BB1-8917-91A0F9B340BF}"/>
              <w:text/>
            </w:sdtPr>
            <w:sdtEndPr/>
            <w:sdtContent>
              <w:r w:rsidR="00A616B0">
                <w:t>- bijlage 2</w:t>
              </w:r>
            </w:sdtContent>
          </w:sdt>
          <w:r w:rsidR="00B23394">
            <w:t xml:space="preserve"> – bijl… (of code van kaarten en lijsten)</w:t>
          </w:r>
        </w:p>
      </w:tc>
      <w:tc>
        <w:tcPr>
          <w:tcW w:w="1418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4BA720EB" w14:textId="77777777" w:rsidR="00B23394" w:rsidRPr="00873FFD" w:rsidRDefault="00B23394" w:rsidP="00B23394">
          <w:pPr>
            <w:pStyle w:val="PaginanummerAeres"/>
          </w:pPr>
          <w:r w:rsidRPr="00873FFD">
            <w:fldChar w:fldCharType="begin"/>
          </w:r>
          <w:r w:rsidRPr="00873FFD">
            <w:instrText xml:space="preserve"> PAGE   \* MERGEFORMAT </w:instrText>
          </w:r>
          <w:r w:rsidRPr="00873FFD">
            <w:fldChar w:fldCharType="separate"/>
          </w:r>
          <w:r>
            <w:t>1</w:t>
          </w:r>
          <w:r w:rsidRPr="00873FFD">
            <w:fldChar w:fldCharType="end"/>
          </w:r>
        </w:p>
      </w:tc>
    </w:tr>
  </w:tbl>
  <w:p w14:paraId="09EF6869" w14:textId="77777777" w:rsidR="00B32757" w:rsidRDefault="00B327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C677" w14:textId="77777777" w:rsidR="00B422B9" w:rsidRDefault="00B422B9">
      <w:r>
        <w:separator/>
      </w:r>
    </w:p>
    <w:p w14:paraId="30BB9594" w14:textId="77777777" w:rsidR="00B422B9" w:rsidRDefault="00B422B9"/>
    <w:p w14:paraId="27661A25" w14:textId="77777777" w:rsidR="00B422B9" w:rsidRDefault="00B422B9"/>
    <w:p w14:paraId="1305CCF2" w14:textId="77777777" w:rsidR="00B422B9" w:rsidRDefault="00B422B9"/>
  </w:footnote>
  <w:footnote w:type="continuationSeparator" w:id="0">
    <w:p w14:paraId="2A1DA77F" w14:textId="77777777" w:rsidR="00B422B9" w:rsidRDefault="00B422B9">
      <w:r>
        <w:continuationSeparator/>
      </w:r>
    </w:p>
    <w:p w14:paraId="4EAF7406" w14:textId="77777777" w:rsidR="00B422B9" w:rsidRDefault="00B422B9"/>
    <w:p w14:paraId="3C02EF8F" w14:textId="77777777" w:rsidR="00B422B9" w:rsidRDefault="00B422B9"/>
    <w:p w14:paraId="57AD1192" w14:textId="77777777" w:rsidR="00B422B9" w:rsidRDefault="00B42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margin" w:tblpY="15792"/>
      <w:tblOverlap w:val="never"/>
      <w:tblW w:w="9072" w:type="dxa"/>
      <w:tblBorders>
        <w:top w:val="single" w:sz="2" w:space="0" w:color="0578BD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418"/>
    </w:tblGrid>
    <w:tr w:rsidR="00A11384" w14:paraId="16597EE2" w14:textId="77777777" w:rsidTr="007B0384">
      <w:trPr>
        <w:cantSplit/>
        <w:trHeight w:hRule="exact" w:val="578"/>
      </w:trPr>
      <w:tc>
        <w:tcPr>
          <w:tcW w:w="7654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1B253EFE" w14:textId="4E45A94D" w:rsidR="00A11384" w:rsidRPr="008B6EDF" w:rsidRDefault="009157ED" w:rsidP="00A11384">
          <w:pPr>
            <w:pStyle w:val="VoettekstAeres"/>
          </w:pPr>
          <w:sdt>
            <w:sdtPr>
              <w:rPr>
                <w:b/>
              </w:rPr>
              <w:tag w:val="Titel leermiddel"/>
              <w:id w:val="-1107876570"/>
              <w:placeholder>
                <w:docPart w:val="90211FF7AE9C1E478B7D6506B4D06B14"/>
              </w:placeholder>
              <w:dataBinding w:prefixMappings="xmlns:ns0='http://www.joulesunlimited.com/ccmappings' " w:xpath="/ns0:ju[1]/ns0:Titel_20_leermiddel[1]" w:storeItemID="{7C19C94F-E01A-4BB1-8917-91A0F9B340BF}"/>
              <w:text/>
            </w:sdtPr>
            <w:sdtEndPr/>
            <w:sdtContent>
              <w:r w:rsidR="00A11384">
                <w:t>bb</w:t>
              </w:r>
              <w:r w:rsidR="00A11384" w:rsidRPr="007D2354">
                <w:t>/</w:t>
              </w:r>
              <w:r w:rsidR="00A11384">
                <w:t>kb</w:t>
              </w:r>
              <w:r w:rsidR="00A11384" w:rsidRPr="007D2354">
                <w:t>/</w:t>
              </w:r>
              <w:r w:rsidR="00A11384">
                <w:t>gl</w:t>
              </w:r>
            </w:sdtContent>
          </w:sdt>
          <w:r w:rsidR="00A11384" w:rsidRPr="008B6EDF">
            <w:t xml:space="preserve">  </w:t>
          </w:r>
          <w:r w:rsidR="00A11384">
            <w:t xml:space="preserve">/ </w:t>
          </w:r>
          <w:sdt>
            <w:sdtPr>
              <w:tag w:val="Titel les"/>
              <w:id w:val="-2102016896"/>
              <w:placeholder>
                <w:docPart w:val="69ADD4094209C245AC4E6900DACD54C8"/>
              </w:placeholder>
              <w:dataBinding w:prefixMappings="xmlns:ns0='http://www.joulesunlimited.com/ccmappings' " w:xpath="/ns0:ju[1]/ns0:Titel_20_les[1]" w:storeItemID="{7C19C94F-E01A-4BB1-8917-91A0F9B340BF}"/>
              <w:text/>
            </w:sdtPr>
            <w:sdtEndPr/>
            <w:sdtContent>
              <w:r w:rsidR="00970327">
                <w:t>Rewilding</w:t>
              </w:r>
            </w:sdtContent>
          </w:sdt>
          <w:r w:rsidR="00A11384">
            <w:t xml:space="preserve">   </w:t>
          </w:r>
          <w:sdt>
            <w:sdtPr>
              <w:tag w:val="Code les"/>
              <w:id w:val="-781493950"/>
              <w:dataBinding w:prefixMappings="xmlns:ns0='http://www.joulesunlimited.com/ccmappings' " w:xpath="/ns0:ju[1]/ns0:Code_20_les[1]" w:storeItemID="{7C19C94F-E01A-4BB1-8917-91A0F9B340BF}"/>
              <w:text/>
            </w:sdtPr>
            <w:sdtEndPr/>
            <w:sdtContent>
              <w:r w:rsidR="00A616B0">
                <w:t>- b</w:t>
              </w:r>
              <w:r w:rsidR="00970327">
                <w:t xml:space="preserve">ijlage </w:t>
              </w:r>
              <w:r w:rsidR="004A48DC">
                <w:t>2</w:t>
              </w:r>
            </w:sdtContent>
          </w:sdt>
        </w:p>
      </w:tc>
      <w:tc>
        <w:tcPr>
          <w:tcW w:w="1418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7EEE4852" w14:textId="77777777" w:rsidR="00A11384" w:rsidRPr="00873FFD" w:rsidRDefault="00A11384" w:rsidP="00A11384">
          <w:pPr>
            <w:pStyle w:val="PaginanummerAeres"/>
          </w:pPr>
          <w:r w:rsidRPr="00873FFD">
            <w:fldChar w:fldCharType="begin"/>
          </w:r>
          <w:r w:rsidRPr="00873FFD">
            <w:instrText xml:space="preserve"> PAGE   \* MERGEFORMAT </w:instrText>
          </w:r>
          <w:r w:rsidRPr="00873FFD">
            <w:fldChar w:fldCharType="separate"/>
          </w:r>
          <w:r>
            <w:t>1</w:t>
          </w:r>
          <w:r w:rsidRPr="00873FFD">
            <w:fldChar w:fldCharType="end"/>
          </w:r>
        </w:p>
      </w:tc>
    </w:tr>
  </w:tbl>
  <w:p w14:paraId="642C6110" w14:textId="6527D51B" w:rsidR="00DB0778" w:rsidRPr="002D0E3F" w:rsidRDefault="00D30246" w:rsidP="002D0E3F">
    <w:pPr>
      <w:pStyle w:val="Kop1"/>
    </w:pPr>
    <w:r w:rsidRPr="002D0E3F">
      <w:rPr>
        <w:noProof/>
      </w:rPr>
      <w:drawing>
        <wp:anchor distT="0" distB="0" distL="114300" distR="114300" simplePos="0" relativeHeight="251658240" behindDoc="1" locked="0" layoutInCell="1" allowOverlap="1" wp14:anchorId="0C90412D" wp14:editId="1CB94F1C">
          <wp:simplePos x="0" y="0"/>
          <wp:positionH relativeFrom="column">
            <wp:posOffset>-801370</wp:posOffset>
          </wp:positionH>
          <wp:positionV relativeFrom="paragraph">
            <wp:posOffset>-135890</wp:posOffset>
          </wp:positionV>
          <wp:extent cx="7480298" cy="807720"/>
          <wp:effectExtent l="0" t="0" r="698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/>
                  <a:srcRect l="406" t="1976" b="90263"/>
                  <a:stretch/>
                </pic:blipFill>
                <pic:spPr bwMode="auto">
                  <a:xfrm>
                    <a:off x="0" y="0"/>
                    <a:ext cx="7480852" cy="80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E3F" w:rsidRPr="002D0E3F">
      <w:t>Bij</w:t>
    </w:r>
    <w:r w:rsidR="00E02141" w:rsidRPr="002D0E3F">
      <w:t>lage</w:t>
    </w:r>
    <w:r w:rsidR="00970327">
      <w:t xml:space="preserve"> </w:t>
    </w:r>
    <w:r w:rsidR="00253978">
      <w:t>2</w:t>
    </w:r>
  </w:p>
  <w:p w14:paraId="09446446" w14:textId="506D8F3E" w:rsidR="00B32757" w:rsidRPr="00620D3D" w:rsidRDefault="00253978" w:rsidP="00620D3D">
    <w:pPr>
      <w:pStyle w:val="TitelAeres"/>
      <w:tabs>
        <w:tab w:val="left" w:pos="709"/>
        <w:tab w:val="left" w:pos="8304"/>
      </w:tabs>
    </w:pPr>
    <w:r>
      <w:t>LedEmmer nachtvlinders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673C" w14:textId="77777777" w:rsidR="007E2A76" w:rsidRDefault="007E2A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8pt;height:133.5pt" o:bullet="t">
        <v:imagedata r:id="rId1" o:title="JU Groenhorst vierkantje new3"/>
      </v:shape>
    </w:pic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E9C0319C"/>
    <w:styleLink w:val="OpsommingbolletjeGroenhorst"/>
    <w:lvl w:ilvl="0">
      <w:start w:val="1"/>
      <w:numFmt w:val="bullet"/>
      <w:pStyle w:val="Opsommingbolletje1eniveauAeres"/>
      <w:lvlText w:val="•"/>
      <w:lvlJc w:val="left"/>
      <w:pPr>
        <w:ind w:left="340" w:hanging="340"/>
      </w:pPr>
      <w:rPr>
        <w:rFonts w:ascii="Calibri" w:hAnsi="Calibri" w:hint="default"/>
        <w:color w:val="0578BD" w:themeColor="accent3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Calibri" w:hAnsi="Calibri" w:hint="default"/>
        <w:color w:val="0578BD" w:themeColor="accent3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libri" w:hAnsi="Calibri" w:hint="default"/>
        <w:color w:val="0578BD" w:themeColor="accent3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libri" w:hAnsi="Calibri" w:hint="default"/>
        <w:color w:val="0578BD" w:themeColor="accent3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  <w:color w:val="0578BD" w:themeColor="accent3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  <w:color w:val="0578BD" w:themeColor="accent3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0578BD" w:themeColor="accent3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  <w:color w:val="0578BD" w:themeColor="accent3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0578BD" w:themeColor="accent3"/>
      </w:rPr>
    </w:lvl>
  </w:abstractNum>
  <w:abstractNum w:abstractNumId="11" w15:restartNumberingAfterBreak="0">
    <w:nsid w:val="0BC24928"/>
    <w:multiLevelType w:val="multilevel"/>
    <w:tmpl w:val="2CEA9950"/>
    <w:styleLink w:val="OpsommingstreepjeGroenhorst"/>
    <w:lvl w:ilvl="0">
      <w:start w:val="1"/>
      <w:numFmt w:val="bullet"/>
      <w:lvlText w:val="–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380" w:hanging="34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–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7657CA"/>
    <w:multiLevelType w:val="hybridMultilevel"/>
    <w:tmpl w:val="BFF6F6B4"/>
    <w:lvl w:ilvl="0" w:tplc="F796B726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65843"/>
    <w:multiLevelType w:val="multilevel"/>
    <w:tmpl w:val="ACA6F9E2"/>
    <w:styleLink w:val="BijlagenummeringGroenhorst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D7E06B0"/>
    <w:multiLevelType w:val="multilevel"/>
    <w:tmpl w:val="B3EE5D92"/>
    <w:styleLink w:val="OpsommingkleineletterGroenhorst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39291AE9"/>
    <w:multiLevelType w:val="multilevel"/>
    <w:tmpl w:val="9C9236B6"/>
    <w:styleLink w:val="OpsomminglijstaankruishokjeGroenhorst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80EE052"/>
    <w:styleLink w:val="OpsommingnummerGroenhorst"/>
    <w:lvl w:ilvl="0">
      <w:start w:val="1"/>
      <w:numFmt w:val="decimal"/>
      <w:pStyle w:val="Opsommingnummer1eniveauAere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3A660D42"/>
    <w:multiLevelType w:val="hybridMultilevel"/>
    <w:tmpl w:val="234451A0"/>
    <w:lvl w:ilvl="0" w:tplc="F796B726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942EF"/>
    <w:multiLevelType w:val="multilevel"/>
    <w:tmpl w:val="261EC1A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C7D200" w:themeColor="accent4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Calibri" w:hAnsi="Calibri" w:hint="default"/>
        <w:color w:val="0578BD" w:themeColor="accent3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libri" w:hAnsi="Calibri" w:hint="default"/>
        <w:color w:val="0578BD" w:themeColor="accent3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libri" w:hAnsi="Calibri" w:hint="default"/>
        <w:color w:val="0578BD" w:themeColor="accent3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  <w:color w:val="0578BD" w:themeColor="accent3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  <w:color w:val="0578BD" w:themeColor="accent3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0578BD" w:themeColor="accent3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  <w:color w:val="0578BD" w:themeColor="accent3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0578BD" w:themeColor="accent3"/>
      </w:rPr>
    </w:lvl>
  </w:abstractNum>
  <w:abstractNum w:abstractNumId="21" w15:restartNumberingAfterBreak="0">
    <w:nsid w:val="40EF61F8"/>
    <w:multiLevelType w:val="multilevel"/>
    <w:tmpl w:val="EB86F730"/>
    <w:styleLink w:val="KopnummeringGroenhor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6A60AA0"/>
    <w:multiLevelType w:val="multilevel"/>
    <w:tmpl w:val="CFFEF33E"/>
    <w:styleLink w:val="OpsommingopenrondjeGroenhorst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DD684D"/>
    <w:multiLevelType w:val="multilevel"/>
    <w:tmpl w:val="ACA6F9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75402C"/>
    <w:multiLevelType w:val="hybridMultilevel"/>
    <w:tmpl w:val="D63A1B94"/>
    <w:lvl w:ilvl="0" w:tplc="F796B726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B1BD6"/>
    <w:multiLevelType w:val="hybridMultilevel"/>
    <w:tmpl w:val="10783E72"/>
    <w:lvl w:ilvl="0" w:tplc="4AEEE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7D200" w:themeColor="accent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9A720E"/>
    <w:multiLevelType w:val="multilevel"/>
    <w:tmpl w:val="EB86F730"/>
    <w:numStyleLink w:val="KopnummeringGroenhorst"/>
  </w:abstractNum>
  <w:abstractNum w:abstractNumId="28" w15:restartNumberingAfterBreak="0">
    <w:nsid w:val="5E4836A4"/>
    <w:multiLevelType w:val="hybridMultilevel"/>
    <w:tmpl w:val="DD4E753E"/>
    <w:lvl w:ilvl="0" w:tplc="741AA6B0">
      <w:start w:val="1"/>
      <w:numFmt w:val="bullet"/>
      <w:pStyle w:val="Lijstalinea"/>
      <w:lvlText w:val="o"/>
      <w:lvlJc w:val="left"/>
      <w:pPr>
        <w:ind w:left="1080" w:hanging="360"/>
      </w:pPr>
      <w:rPr>
        <w:rFonts w:ascii="Wingdings" w:hAnsi="Wingdings" w:hint="default"/>
        <w:color w:val="C8D3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35A0"/>
    <w:multiLevelType w:val="multilevel"/>
    <w:tmpl w:val="84F42212"/>
    <w:styleLink w:val="OpsommingtekenGroenhorst"/>
    <w:lvl w:ilvl="0">
      <w:start w:val="1"/>
      <w:numFmt w:val="bullet"/>
      <w:lvlText w:val="•"/>
      <w:lvlJc w:val="left"/>
      <w:pPr>
        <w:ind w:left="340" w:hanging="340"/>
      </w:pPr>
      <w:rPr>
        <w:rFonts w:ascii="Calibri" w:hAnsi="Calibri" w:hint="default"/>
        <w:color w:val="0578BD" w:themeColor="accent3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1020" w:hanging="340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360" w:hanging="340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700" w:hanging="340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2040" w:hanging="340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2380" w:hanging="340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720" w:hanging="340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3060" w:hanging="340"/>
      </w:pPr>
      <w:rPr>
        <w:rFonts w:ascii="Calibri" w:hAnsi="Calibri" w:hint="default"/>
        <w:color w:val="000000" w:themeColor="text1"/>
      </w:rPr>
    </w:lvl>
  </w:abstractNum>
  <w:abstractNum w:abstractNumId="30" w15:restartNumberingAfterBreak="0">
    <w:nsid w:val="7D463D37"/>
    <w:multiLevelType w:val="multilevel"/>
    <w:tmpl w:val="9C9236B6"/>
    <w:numStyleLink w:val="OpsomminglijstaankruishokjeGroenhorst"/>
  </w:abstractNum>
  <w:num w:numId="1" w16cid:durableId="1652981630">
    <w:abstractNumId w:val="10"/>
    <w:lvlOverride w:ilvl="0">
      <w:lvl w:ilvl="0">
        <w:start w:val="1"/>
        <w:numFmt w:val="bullet"/>
        <w:pStyle w:val="Opsommingbolletje1eniveauAeres"/>
        <w:lvlText w:val="•"/>
        <w:lvlJc w:val="left"/>
        <w:pPr>
          <w:ind w:left="340" w:hanging="340"/>
        </w:pPr>
        <w:rPr>
          <w:rFonts w:ascii="Calibri" w:hAnsi="Calibri" w:hint="default"/>
          <w:color w:val="C8D300"/>
        </w:rPr>
      </w:lvl>
    </w:lvlOverride>
  </w:num>
  <w:num w:numId="2" w16cid:durableId="218829476">
    <w:abstractNumId w:val="18"/>
  </w:num>
  <w:num w:numId="3" w16cid:durableId="915481381">
    <w:abstractNumId w:val="22"/>
  </w:num>
  <w:num w:numId="4" w16cid:durableId="2027170447">
    <w:abstractNumId w:val="11"/>
  </w:num>
  <w:num w:numId="5" w16cid:durableId="1188059097">
    <w:abstractNumId w:val="23"/>
  </w:num>
  <w:num w:numId="6" w16cid:durableId="1878082771">
    <w:abstractNumId w:val="13"/>
  </w:num>
  <w:num w:numId="7" w16cid:durableId="1667634812">
    <w:abstractNumId w:val="12"/>
  </w:num>
  <w:num w:numId="8" w16cid:durableId="358046696">
    <w:abstractNumId w:val="16"/>
  </w:num>
  <w:num w:numId="9" w16cid:durableId="302588871">
    <w:abstractNumId w:val="21"/>
  </w:num>
  <w:num w:numId="10" w16cid:durableId="553589329">
    <w:abstractNumId w:val="29"/>
  </w:num>
  <w:num w:numId="11" w16cid:durableId="713652829">
    <w:abstractNumId w:val="15"/>
  </w:num>
  <w:num w:numId="12" w16cid:durableId="2015759428">
    <w:abstractNumId w:val="9"/>
  </w:num>
  <w:num w:numId="13" w16cid:durableId="1982608856">
    <w:abstractNumId w:val="7"/>
  </w:num>
  <w:num w:numId="14" w16cid:durableId="1466658858">
    <w:abstractNumId w:val="6"/>
  </w:num>
  <w:num w:numId="15" w16cid:durableId="1697270923">
    <w:abstractNumId w:val="5"/>
  </w:num>
  <w:num w:numId="16" w16cid:durableId="846479488">
    <w:abstractNumId w:val="4"/>
  </w:num>
  <w:num w:numId="17" w16cid:durableId="741366711">
    <w:abstractNumId w:val="8"/>
  </w:num>
  <w:num w:numId="18" w16cid:durableId="1065179541">
    <w:abstractNumId w:val="3"/>
  </w:num>
  <w:num w:numId="19" w16cid:durableId="824858957">
    <w:abstractNumId w:val="2"/>
  </w:num>
  <w:num w:numId="20" w16cid:durableId="1914317014">
    <w:abstractNumId w:val="1"/>
  </w:num>
  <w:num w:numId="21" w16cid:durableId="156382597">
    <w:abstractNumId w:val="0"/>
  </w:num>
  <w:num w:numId="22" w16cid:durableId="803892413">
    <w:abstractNumId w:val="24"/>
  </w:num>
  <w:num w:numId="23" w16cid:durableId="718481481">
    <w:abstractNumId w:val="27"/>
  </w:num>
  <w:num w:numId="24" w16cid:durableId="367686996">
    <w:abstractNumId w:val="17"/>
  </w:num>
  <w:num w:numId="25" w16cid:durableId="1471242646">
    <w:abstractNumId w:val="30"/>
  </w:num>
  <w:num w:numId="26" w16cid:durableId="75590617">
    <w:abstractNumId w:val="25"/>
  </w:num>
  <w:num w:numId="27" w16cid:durableId="212079480">
    <w:abstractNumId w:val="14"/>
  </w:num>
  <w:num w:numId="28" w16cid:durableId="1085155079">
    <w:abstractNumId w:val="19"/>
  </w:num>
  <w:num w:numId="29" w16cid:durableId="1771394854">
    <w:abstractNumId w:val="10"/>
  </w:num>
  <w:num w:numId="30" w16cid:durableId="643001041">
    <w:abstractNumId w:val="10"/>
    <w:lvlOverride w:ilvl="0">
      <w:lvl w:ilvl="0">
        <w:start w:val="1"/>
        <w:numFmt w:val="bullet"/>
        <w:pStyle w:val="Opsommingbolletje1eniveauAeres"/>
        <w:lvlText w:val="•"/>
        <w:lvlJc w:val="left"/>
        <w:pPr>
          <w:ind w:left="340" w:hanging="340"/>
        </w:pPr>
        <w:rPr>
          <w:rFonts w:ascii="Calibri" w:hAnsi="Calibri" w:hint="default"/>
          <w:color w:val="C8D300"/>
        </w:rPr>
      </w:lvl>
    </w:lvlOverride>
  </w:num>
  <w:num w:numId="31" w16cid:durableId="633605918">
    <w:abstractNumId w:val="28"/>
  </w:num>
  <w:num w:numId="32" w16cid:durableId="1395738831">
    <w:abstractNumId w:val="26"/>
  </w:num>
  <w:num w:numId="33" w16cid:durableId="9602550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activeWritingStyle w:appName="MSWord" w:lang="nl-NL" w:vendorID="1" w:dllVersion="512" w:checkStyle="1"/>
  <w:proofState w:spelling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oNotHyphenateCaps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F2"/>
    <w:rsid w:val="00004562"/>
    <w:rsid w:val="00004FCF"/>
    <w:rsid w:val="00006237"/>
    <w:rsid w:val="0000663D"/>
    <w:rsid w:val="00007371"/>
    <w:rsid w:val="00010D95"/>
    <w:rsid w:val="00011BFA"/>
    <w:rsid w:val="00012A1F"/>
    <w:rsid w:val="00015AC4"/>
    <w:rsid w:val="00016AB0"/>
    <w:rsid w:val="00017899"/>
    <w:rsid w:val="00023CE9"/>
    <w:rsid w:val="00024070"/>
    <w:rsid w:val="0002562D"/>
    <w:rsid w:val="0002754F"/>
    <w:rsid w:val="00035232"/>
    <w:rsid w:val="00037D74"/>
    <w:rsid w:val="000418EF"/>
    <w:rsid w:val="00046D22"/>
    <w:rsid w:val="00050B3F"/>
    <w:rsid w:val="0005205D"/>
    <w:rsid w:val="00052426"/>
    <w:rsid w:val="00052B7A"/>
    <w:rsid w:val="00052FF4"/>
    <w:rsid w:val="00053138"/>
    <w:rsid w:val="00053E43"/>
    <w:rsid w:val="0005430B"/>
    <w:rsid w:val="000551B0"/>
    <w:rsid w:val="0006639B"/>
    <w:rsid w:val="00074DAC"/>
    <w:rsid w:val="0008003C"/>
    <w:rsid w:val="00081BC1"/>
    <w:rsid w:val="00085C67"/>
    <w:rsid w:val="00087A2D"/>
    <w:rsid w:val="00095306"/>
    <w:rsid w:val="0009698A"/>
    <w:rsid w:val="000A1B78"/>
    <w:rsid w:val="000A678C"/>
    <w:rsid w:val="000B51EF"/>
    <w:rsid w:val="000B7B08"/>
    <w:rsid w:val="000C0969"/>
    <w:rsid w:val="000C1A1A"/>
    <w:rsid w:val="000C24A1"/>
    <w:rsid w:val="000C45D8"/>
    <w:rsid w:val="000D6AB7"/>
    <w:rsid w:val="000E10AF"/>
    <w:rsid w:val="000E148D"/>
    <w:rsid w:val="000E55A1"/>
    <w:rsid w:val="000E6E43"/>
    <w:rsid w:val="000F213A"/>
    <w:rsid w:val="000F2D93"/>
    <w:rsid w:val="000F509A"/>
    <w:rsid w:val="000F650E"/>
    <w:rsid w:val="00100B98"/>
    <w:rsid w:val="0010129A"/>
    <w:rsid w:val="00104531"/>
    <w:rsid w:val="00105EF9"/>
    <w:rsid w:val="00106601"/>
    <w:rsid w:val="00110A9F"/>
    <w:rsid w:val="00110C14"/>
    <w:rsid w:val="00112A0C"/>
    <w:rsid w:val="001170AE"/>
    <w:rsid w:val="00117591"/>
    <w:rsid w:val="00120778"/>
    <w:rsid w:val="00122DED"/>
    <w:rsid w:val="00126061"/>
    <w:rsid w:val="00132265"/>
    <w:rsid w:val="00134288"/>
    <w:rsid w:val="00135A2A"/>
    <w:rsid w:val="00135E7B"/>
    <w:rsid w:val="00137CBB"/>
    <w:rsid w:val="00145B8E"/>
    <w:rsid w:val="0014640F"/>
    <w:rsid w:val="00146C27"/>
    <w:rsid w:val="0014727B"/>
    <w:rsid w:val="0015137F"/>
    <w:rsid w:val="00152654"/>
    <w:rsid w:val="00152E4D"/>
    <w:rsid w:val="001579D8"/>
    <w:rsid w:val="00161847"/>
    <w:rsid w:val="001635CC"/>
    <w:rsid w:val="001639F5"/>
    <w:rsid w:val="00170171"/>
    <w:rsid w:val="00172334"/>
    <w:rsid w:val="00172513"/>
    <w:rsid w:val="0017319E"/>
    <w:rsid w:val="001733E9"/>
    <w:rsid w:val="00173696"/>
    <w:rsid w:val="0018093D"/>
    <w:rsid w:val="001828F7"/>
    <w:rsid w:val="0018338D"/>
    <w:rsid w:val="00191829"/>
    <w:rsid w:val="001929F7"/>
    <w:rsid w:val="00193F97"/>
    <w:rsid w:val="001950A7"/>
    <w:rsid w:val="001A19C2"/>
    <w:rsid w:val="001A1D7D"/>
    <w:rsid w:val="001A5400"/>
    <w:rsid w:val="001A675D"/>
    <w:rsid w:val="001B09AE"/>
    <w:rsid w:val="001B1B37"/>
    <w:rsid w:val="001B4383"/>
    <w:rsid w:val="001B4C7E"/>
    <w:rsid w:val="001B5657"/>
    <w:rsid w:val="001B67DC"/>
    <w:rsid w:val="001C11BE"/>
    <w:rsid w:val="001C63E7"/>
    <w:rsid w:val="001D2452"/>
    <w:rsid w:val="001D2A06"/>
    <w:rsid w:val="001D3F9C"/>
    <w:rsid w:val="001D548E"/>
    <w:rsid w:val="001E121D"/>
    <w:rsid w:val="001E222F"/>
    <w:rsid w:val="001E2293"/>
    <w:rsid w:val="001E239B"/>
    <w:rsid w:val="001E29B8"/>
    <w:rsid w:val="001E34AC"/>
    <w:rsid w:val="001E3D04"/>
    <w:rsid w:val="001F5AB9"/>
    <w:rsid w:val="001F5B4F"/>
    <w:rsid w:val="001F5C28"/>
    <w:rsid w:val="001F6547"/>
    <w:rsid w:val="001F7EC0"/>
    <w:rsid w:val="00204A50"/>
    <w:rsid w:val="0020548B"/>
    <w:rsid w:val="0020607F"/>
    <w:rsid w:val="00206FF8"/>
    <w:rsid w:val="002074B2"/>
    <w:rsid w:val="00213A6D"/>
    <w:rsid w:val="00216489"/>
    <w:rsid w:val="00217DB8"/>
    <w:rsid w:val="00220A9C"/>
    <w:rsid w:val="00223A74"/>
    <w:rsid w:val="00230B64"/>
    <w:rsid w:val="0023487E"/>
    <w:rsid w:val="00236DE9"/>
    <w:rsid w:val="00237CF0"/>
    <w:rsid w:val="00242226"/>
    <w:rsid w:val="002476AC"/>
    <w:rsid w:val="002518D2"/>
    <w:rsid w:val="00253978"/>
    <w:rsid w:val="00256039"/>
    <w:rsid w:val="00257AA9"/>
    <w:rsid w:val="00262D4E"/>
    <w:rsid w:val="002646C8"/>
    <w:rsid w:val="002673FD"/>
    <w:rsid w:val="00274297"/>
    <w:rsid w:val="002807C8"/>
    <w:rsid w:val="002817C4"/>
    <w:rsid w:val="00282B5D"/>
    <w:rsid w:val="00283592"/>
    <w:rsid w:val="00286914"/>
    <w:rsid w:val="00294CD2"/>
    <w:rsid w:val="002A2E44"/>
    <w:rsid w:val="002B08A4"/>
    <w:rsid w:val="002B2998"/>
    <w:rsid w:val="002B3E40"/>
    <w:rsid w:val="002B64EE"/>
    <w:rsid w:val="002B776B"/>
    <w:rsid w:val="002C2C65"/>
    <w:rsid w:val="002C46FB"/>
    <w:rsid w:val="002C5274"/>
    <w:rsid w:val="002C53BD"/>
    <w:rsid w:val="002C673E"/>
    <w:rsid w:val="002D0E3F"/>
    <w:rsid w:val="002D0E88"/>
    <w:rsid w:val="002D398F"/>
    <w:rsid w:val="002D52B2"/>
    <w:rsid w:val="002D5D57"/>
    <w:rsid w:val="002E2611"/>
    <w:rsid w:val="002E274E"/>
    <w:rsid w:val="002E50B1"/>
    <w:rsid w:val="002F07B3"/>
    <w:rsid w:val="002F0A16"/>
    <w:rsid w:val="002F161F"/>
    <w:rsid w:val="002F1EAA"/>
    <w:rsid w:val="002F27F5"/>
    <w:rsid w:val="002F2DD5"/>
    <w:rsid w:val="002F7B77"/>
    <w:rsid w:val="003063C0"/>
    <w:rsid w:val="003169D0"/>
    <w:rsid w:val="00316D99"/>
    <w:rsid w:val="00317DEA"/>
    <w:rsid w:val="00320EB5"/>
    <w:rsid w:val="003220EC"/>
    <w:rsid w:val="00323121"/>
    <w:rsid w:val="00334D4B"/>
    <w:rsid w:val="00335B5E"/>
    <w:rsid w:val="00337DDE"/>
    <w:rsid w:val="003419BF"/>
    <w:rsid w:val="00346631"/>
    <w:rsid w:val="00347094"/>
    <w:rsid w:val="00347BD0"/>
    <w:rsid w:val="00351713"/>
    <w:rsid w:val="00352CA5"/>
    <w:rsid w:val="00353E0D"/>
    <w:rsid w:val="0035605D"/>
    <w:rsid w:val="0035637D"/>
    <w:rsid w:val="00364E1D"/>
    <w:rsid w:val="00365254"/>
    <w:rsid w:val="00365327"/>
    <w:rsid w:val="00374C23"/>
    <w:rsid w:val="00374D9A"/>
    <w:rsid w:val="003771A2"/>
    <w:rsid w:val="00377612"/>
    <w:rsid w:val="00382603"/>
    <w:rsid w:val="00387D99"/>
    <w:rsid w:val="003908CC"/>
    <w:rsid w:val="0039126D"/>
    <w:rsid w:val="003964D4"/>
    <w:rsid w:val="0039656A"/>
    <w:rsid w:val="00396B16"/>
    <w:rsid w:val="003A5ED3"/>
    <w:rsid w:val="003A6677"/>
    <w:rsid w:val="003A7346"/>
    <w:rsid w:val="003B14A0"/>
    <w:rsid w:val="003B5395"/>
    <w:rsid w:val="003C30FB"/>
    <w:rsid w:val="003D04B7"/>
    <w:rsid w:val="003D09E4"/>
    <w:rsid w:val="003D347A"/>
    <w:rsid w:val="003D414A"/>
    <w:rsid w:val="003D60AC"/>
    <w:rsid w:val="003D70B7"/>
    <w:rsid w:val="003D732C"/>
    <w:rsid w:val="003D7899"/>
    <w:rsid w:val="003E1EBA"/>
    <w:rsid w:val="003E30F2"/>
    <w:rsid w:val="003E3B61"/>
    <w:rsid w:val="003E3B7D"/>
    <w:rsid w:val="003E5AC5"/>
    <w:rsid w:val="003F1838"/>
    <w:rsid w:val="003F2747"/>
    <w:rsid w:val="003F3865"/>
    <w:rsid w:val="004001AF"/>
    <w:rsid w:val="00413E05"/>
    <w:rsid w:val="00414B52"/>
    <w:rsid w:val="0041674F"/>
    <w:rsid w:val="00417F7B"/>
    <w:rsid w:val="0042217D"/>
    <w:rsid w:val="00423D6C"/>
    <w:rsid w:val="0042594D"/>
    <w:rsid w:val="00426448"/>
    <w:rsid w:val="00431B46"/>
    <w:rsid w:val="004363EF"/>
    <w:rsid w:val="0043640A"/>
    <w:rsid w:val="0044122B"/>
    <w:rsid w:val="004509BA"/>
    <w:rsid w:val="00451FDB"/>
    <w:rsid w:val="00455E86"/>
    <w:rsid w:val="004564A6"/>
    <w:rsid w:val="00462D0B"/>
    <w:rsid w:val="004656F6"/>
    <w:rsid w:val="004659D3"/>
    <w:rsid w:val="0046637D"/>
    <w:rsid w:val="00466D71"/>
    <w:rsid w:val="0047392D"/>
    <w:rsid w:val="004745D6"/>
    <w:rsid w:val="00474CB7"/>
    <w:rsid w:val="0047518D"/>
    <w:rsid w:val="004779D8"/>
    <w:rsid w:val="004804E1"/>
    <w:rsid w:val="0048430C"/>
    <w:rsid w:val="0048434F"/>
    <w:rsid w:val="00484C8E"/>
    <w:rsid w:val="00486319"/>
    <w:rsid w:val="004868B3"/>
    <w:rsid w:val="00487543"/>
    <w:rsid w:val="004875E2"/>
    <w:rsid w:val="00490BBD"/>
    <w:rsid w:val="004A2465"/>
    <w:rsid w:val="004A2B76"/>
    <w:rsid w:val="004A48DC"/>
    <w:rsid w:val="004A5230"/>
    <w:rsid w:val="004A744E"/>
    <w:rsid w:val="004A7CB2"/>
    <w:rsid w:val="004B0F73"/>
    <w:rsid w:val="004B749F"/>
    <w:rsid w:val="004C1B80"/>
    <w:rsid w:val="004C5C6A"/>
    <w:rsid w:val="004D0986"/>
    <w:rsid w:val="004D1596"/>
    <w:rsid w:val="004D2412"/>
    <w:rsid w:val="004D43CA"/>
    <w:rsid w:val="004D485A"/>
    <w:rsid w:val="004E3A8B"/>
    <w:rsid w:val="004F241A"/>
    <w:rsid w:val="004F4427"/>
    <w:rsid w:val="004F6497"/>
    <w:rsid w:val="004F6A99"/>
    <w:rsid w:val="00501A64"/>
    <w:rsid w:val="00503BFD"/>
    <w:rsid w:val="005043E5"/>
    <w:rsid w:val="005112BD"/>
    <w:rsid w:val="00515E2F"/>
    <w:rsid w:val="00517294"/>
    <w:rsid w:val="005176BE"/>
    <w:rsid w:val="00521726"/>
    <w:rsid w:val="005225BD"/>
    <w:rsid w:val="0052463E"/>
    <w:rsid w:val="00526530"/>
    <w:rsid w:val="00530F35"/>
    <w:rsid w:val="0053121E"/>
    <w:rsid w:val="00534849"/>
    <w:rsid w:val="0053645C"/>
    <w:rsid w:val="005377DB"/>
    <w:rsid w:val="00545244"/>
    <w:rsid w:val="00545B78"/>
    <w:rsid w:val="00547B32"/>
    <w:rsid w:val="005503E7"/>
    <w:rsid w:val="00551971"/>
    <w:rsid w:val="00553801"/>
    <w:rsid w:val="00554BE3"/>
    <w:rsid w:val="005615BE"/>
    <w:rsid w:val="00562E3D"/>
    <w:rsid w:val="00563CED"/>
    <w:rsid w:val="00565C5D"/>
    <w:rsid w:val="00574471"/>
    <w:rsid w:val="00575C36"/>
    <w:rsid w:val="00575FFC"/>
    <w:rsid w:val="00577A44"/>
    <w:rsid w:val="00580754"/>
    <w:rsid w:val="005822A9"/>
    <w:rsid w:val="00582DCD"/>
    <w:rsid w:val="0058424B"/>
    <w:rsid w:val="00585D9B"/>
    <w:rsid w:val="005870B1"/>
    <w:rsid w:val="0059071C"/>
    <w:rsid w:val="005A2BEC"/>
    <w:rsid w:val="005A3B16"/>
    <w:rsid w:val="005A3D3B"/>
    <w:rsid w:val="005B1B2D"/>
    <w:rsid w:val="005B4FAF"/>
    <w:rsid w:val="005B680F"/>
    <w:rsid w:val="005C287D"/>
    <w:rsid w:val="005C5603"/>
    <w:rsid w:val="005C6668"/>
    <w:rsid w:val="005C6C37"/>
    <w:rsid w:val="005C7293"/>
    <w:rsid w:val="005D2DB7"/>
    <w:rsid w:val="005D4151"/>
    <w:rsid w:val="005D4F32"/>
    <w:rsid w:val="005D5E21"/>
    <w:rsid w:val="005E024C"/>
    <w:rsid w:val="005E087B"/>
    <w:rsid w:val="005E1294"/>
    <w:rsid w:val="005E2518"/>
    <w:rsid w:val="005E4796"/>
    <w:rsid w:val="005E705C"/>
    <w:rsid w:val="005F22DD"/>
    <w:rsid w:val="006040DB"/>
    <w:rsid w:val="00604CFA"/>
    <w:rsid w:val="00612C22"/>
    <w:rsid w:val="006158C7"/>
    <w:rsid w:val="00620D3D"/>
    <w:rsid w:val="00627472"/>
    <w:rsid w:val="00631E8D"/>
    <w:rsid w:val="00632829"/>
    <w:rsid w:val="00637906"/>
    <w:rsid w:val="00640850"/>
    <w:rsid w:val="006434B5"/>
    <w:rsid w:val="00643CC2"/>
    <w:rsid w:val="00654D76"/>
    <w:rsid w:val="006574F4"/>
    <w:rsid w:val="0066130E"/>
    <w:rsid w:val="00664EE1"/>
    <w:rsid w:val="00666D47"/>
    <w:rsid w:val="006729A1"/>
    <w:rsid w:val="006767B2"/>
    <w:rsid w:val="006803F3"/>
    <w:rsid w:val="006837E9"/>
    <w:rsid w:val="006850D7"/>
    <w:rsid w:val="0068549D"/>
    <w:rsid w:val="00685EED"/>
    <w:rsid w:val="00690CF8"/>
    <w:rsid w:val="006953A2"/>
    <w:rsid w:val="006A50D0"/>
    <w:rsid w:val="006B4B3D"/>
    <w:rsid w:val="006B4F30"/>
    <w:rsid w:val="006B6044"/>
    <w:rsid w:val="006C12D4"/>
    <w:rsid w:val="006C2AD1"/>
    <w:rsid w:val="006C3FA0"/>
    <w:rsid w:val="006C6A9D"/>
    <w:rsid w:val="006D0299"/>
    <w:rsid w:val="006D1154"/>
    <w:rsid w:val="006D2ECD"/>
    <w:rsid w:val="006D4C96"/>
    <w:rsid w:val="006E2BD6"/>
    <w:rsid w:val="006E4E4E"/>
    <w:rsid w:val="006E5B0A"/>
    <w:rsid w:val="006E690A"/>
    <w:rsid w:val="00703BD3"/>
    <w:rsid w:val="00705849"/>
    <w:rsid w:val="00706308"/>
    <w:rsid w:val="00712665"/>
    <w:rsid w:val="0071386B"/>
    <w:rsid w:val="007165F3"/>
    <w:rsid w:val="00716B7D"/>
    <w:rsid w:val="0072479C"/>
    <w:rsid w:val="00725646"/>
    <w:rsid w:val="00726777"/>
    <w:rsid w:val="007273E5"/>
    <w:rsid w:val="007358BA"/>
    <w:rsid w:val="0073591C"/>
    <w:rsid w:val="007361EE"/>
    <w:rsid w:val="00736939"/>
    <w:rsid w:val="00741AE9"/>
    <w:rsid w:val="00742CCF"/>
    <w:rsid w:val="007430D5"/>
    <w:rsid w:val="0074532E"/>
    <w:rsid w:val="007462DD"/>
    <w:rsid w:val="00747612"/>
    <w:rsid w:val="00750733"/>
    <w:rsid w:val="00750780"/>
    <w:rsid w:val="007525D1"/>
    <w:rsid w:val="0075356A"/>
    <w:rsid w:val="00756617"/>
    <w:rsid w:val="00756C31"/>
    <w:rsid w:val="007572EC"/>
    <w:rsid w:val="00763B35"/>
    <w:rsid w:val="00764AF2"/>
    <w:rsid w:val="007659A7"/>
    <w:rsid w:val="00766E99"/>
    <w:rsid w:val="00770379"/>
    <w:rsid w:val="00770652"/>
    <w:rsid w:val="00770E6C"/>
    <w:rsid w:val="00771532"/>
    <w:rsid w:val="0077253A"/>
    <w:rsid w:val="00775717"/>
    <w:rsid w:val="00776618"/>
    <w:rsid w:val="00776C55"/>
    <w:rsid w:val="00785625"/>
    <w:rsid w:val="00786F46"/>
    <w:rsid w:val="00787B55"/>
    <w:rsid w:val="0079179F"/>
    <w:rsid w:val="00795864"/>
    <w:rsid w:val="00796A87"/>
    <w:rsid w:val="00796A8D"/>
    <w:rsid w:val="007A476B"/>
    <w:rsid w:val="007A66E3"/>
    <w:rsid w:val="007B1672"/>
    <w:rsid w:val="007B5373"/>
    <w:rsid w:val="007C0010"/>
    <w:rsid w:val="007C037C"/>
    <w:rsid w:val="007C1BA3"/>
    <w:rsid w:val="007C2FFB"/>
    <w:rsid w:val="007C792E"/>
    <w:rsid w:val="007D14E8"/>
    <w:rsid w:val="007D1B5B"/>
    <w:rsid w:val="007D2029"/>
    <w:rsid w:val="007D4A7D"/>
    <w:rsid w:val="007D4DCE"/>
    <w:rsid w:val="007E093A"/>
    <w:rsid w:val="007E284C"/>
    <w:rsid w:val="007E2A76"/>
    <w:rsid w:val="007E7724"/>
    <w:rsid w:val="007F48F0"/>
    <w:rsid w:val="007F653F"/>
    <w:rsid w:val="008064EE"/>
    <w:rsid w:val="00807AAB"/>
    <w:rsid w:val="00810585"/>
    <w:rsid w:val="00810827"/>
    <w:rsid w:val="00811542"/>
    <w:rsid w:val="00826EA4"/>
    <w:rsid w:val="00832239"/>
    <w:rsid w:val="00832C43"/>
    <w:rsid w:val="00845F8B"/>
    <w:rsid w:val="00846790"/>
    <w:rsid w:val="00851F4B"/>
    <w:rsid w:val="00852364"/>
    <w:rsid w:val="00854B34"/>
    <w:rsid w:val="0086137E"/>
    <w:rsid w:val="008628E3"/>
    <w:rsid w:val="00863EEB"/>
    <w:rsid w:val="00866AF5"/>
    <w:rsid w:val="00867910"/>
    <w:rsid w:val="008715C0"/>
    <w:rsid w:val="00871748"/>
    <w:rsid w:val="008736AE"/>
    <w:rsid w:val="00875BDF"/>
    <w:rsid w:val="008775D3"/>
    <w:rsid w:val="00886BB9"/>
    <w:rsid w:val="008870F0"/>
    <w:rsid w:val="00893934"/>
    <w:rsid w:val="00895E58"/>
    <w:rsid w:val="008A262E"/>
    <w:rsid w:val="008A2676"/>
    <w:rsid w:val="008B1219"/>
    <w:rsid w:val="008B5CD1"/>
    <w:rsid w:val="008B6EDF"/>
    <w:rsid w:val="008C1161"/>
    <w:rsid w:val="008C2F90"/>
    <w:rsid w:val="008C3FB6"/>
    <w:rsid w:val="008C56A3"/>
    <w:rsid w:val="008C5D09"/>
    <w:rsid w:val="008D6A28"/>
    <w:rsid w:val="008D722C"/>
    <w:rsid w:val="008D7BDD"/>
    <w:rsid w:val="008E0468"/>
    <w:rsid w:val="008E2092"/>
    <w:rsid w:val="008E65AF"/>
    <w:rsid w:val="008E7413"/>
    <w:rsid w:val="008F0B6F"/>
    <w:rsid w:val="008F163E"/>
    <w:rsid w:val="008F4DD1"/>
    <w:rsid w:val="008F5B97"/>
    <w:rsid w:val="0090724E"/>
    <w:rsid w:val="009078FF"/>
    <w:rsid w:val="0091020D"/>
    <w:rsid w:val="00910D57"/>
    <w:rsid w:val="009157ED"/>
    <w:rsid w:val="00916EEC"/>
    <w:rsid w:val="009221AC"/>
    <w:rsid w:val="009225D7"/>
    <w:rsid w:val="00923A57"/>
    <w:rsid w:val="00926B9D"/>
    <w:rsid w:val="00930888"/>
    <w:rsid w:val="00932C39"/>
    <w:rsid w:val="00934750"/>
    <w:rsid w:val="00934889"/>
    <w:rsid w:val="00934E30"/>
    <w:rsid w:val="00935096"/>
    <w:rsid w:val="00935271"/>
    <w:rsid w:val="009357D9"/>
    <w:rsid w:val="0094065D"/>
    <w:rsid w:val="00943209"/>
    <w:rsid w:val="0094509D"/>
    <w:rsid w:val="00945318"/>
    <w:rsid w:val="00950DB4"/>
    <w:rsid w:val="00951F9F"/>
    <w:rsid w:val="009534C6"/>
    <w:rsid w:val="009606EB"/>
    <w:rsid w:val="0096279F"/>
    <w:rsid w:val="00963973"/>
    <w:rsid w:val="009675E9"/>
    <w:rsid w:val="00970327"/>
    <w:rsid w:val="00971B3B"/>
    <w:rsid w:val="009736BC"/>
    <w:rsid w:val="00982383"/>
    <w:rsid w:val="00982CC5"/>
    <w:rsid w:val="0098425E"/>
    <w:rsid w:val="0099278F"/>
    <w:rsid w:val="009A237F"/>
    <w:rsid w:val="009A60D7"/>
    <w:rsid w:val="009A7D9C"/>
    <w:rsid w:val="009B39A8"/>
    <w:rsid w:val="009C1976"/>
    <w:rsid w:val="009C6260"/>
    <w:rsid w:val="009C796B"/>
    <w:rsid w:val="009D5AE2"/>
    <w:rsid w:val="009D71BB"/>
    <w:rsid w:val="009F1BA1"/>
    <w:rsid w:val="009F2C15"/>
    <w:rsid w:val="009F53CD"/>
    <w:rsid w:val="009F7523"/>
    <w:rsid w:val="00A03C9F"/>
    <w:rsid w:val="00A07FEF"/>
    <w:rsid w:val="00A11384"/>
    <w:rsid w:val="00A12F9C"/>
    <w:rsid w:val="00A1497C"/>
    <w:rsid w:val="00A20A03"/>
    <w:rsid w:val="00A21956"/>
    <w:rsid w:val="00A42EEC"/>
    <w:rsid w:val="00A4759C"/>
    <w:rsid w:val="00A47744"/>
    <w:rsid w:val="00A50406"/>
    <w:rsid w:val="00A50759"/>
    <w:rsid w:val="00A50767"/>
    <w:rsid w:val="00A54E15"/>
    <w:rsid w:val="00A5532D"/>
    <w:rsid w:val="00A60A58"/>
    <w:rsid w:val="00A616B0"/>
    <w:rsid w:val="00A61F3E"/>
    <w:rsid w:val="00A62B3D"/>
    <w:rsid w:val="00A65B09"/>
    <w:rsid w:val="00A65D40"/>
    <w:rsid w:val="00A660AA"/>
    <w:rsid w:val="00A66724"/>
    <w:rsid w:val="00A670BB"/>
    <w:rsid w:val="00A73A78"/>
    <w:rsid w:val="00A76E7C"/>
    <w:rsid w:val="00A777A1"/>
    <w:rsid w:val="00A80DAB"/>
    <w:rsid w:val="00A90F5A"/>
    <w:rsid w:val="00A9136A"/>
    <w:rsid w:val="00A954D5"/>
    <w:rsid w:val="00AA086D"/>
    <w:rsid w:val="00AA38F8"/>
    <w:rsid w:val="00AA4A48"/>
    <w:rsid w:val="00AA6584"/>
    <w:rsid w:val="00AB0D90"/>
    <w:rsid w:val="00AB1E21"/>
    <w:rsid w:val="00AB1E30"/>
    <w:rsid w:val="00AB2477"/>
    <w:rsid w:val="00AB4D99"/>
    <w:rsid w:val="00AB56F0"/>
    <w:rsid w:val="00AB5DBD"/>
    <w:rsid w:val="00AC273E"/>
    <w:rsid w:val="00AD1590"/>
    <w:rsid w:val="00AD24E6"/>
    <w:rsid w:val="00AD31A0"/>
    <w:rsid w:val="00AD4DF7"/>
    <w:rsid w:val="00AE0183"/>
    <w:rsid w:val="00AE1CE8"/>
    <w:rsid w:val="00AE2110"/>
    <w:rsid w:val="00AE2EB1"/>
    <w:rsid w:val="00AE5215"/>
    <w:rsid w:val="00AF0C53"/>
    <w:rsid w:val="00AF56FA"/>
    <w:rsid w:val="00B01DA1"/>
    <w:rsid w:val="00B06A08"/>
    <w:rsid w:val="00B10900"/>
    <w:rsid w:val="00B11A76"/>
    <w:rsid w:val="00B12D1D"/>
    <w:rsid w:val="00B1452E"/>
    <w:rsid w:val="00B21854"/>
    <w:rsid w:val="00B23394"/>
    <w:rsid w:val="00B233E3"/>
    <w:rsid w:val="00B32757"/>
    <w:rsid w:val="00B40D8A"/>
    <w:rsid w:val="00B422B9"/>
    <w:rsid w:val="00B43DBA"/>
    <w:rsid w:val="00B453EA"/>
    <w:rsid w:val="00B460C2"/>
    <w:rsid w:val="00B46AFC"/>
    <w:rsid w:val="00B46F9D"/>
    <w:rsid w:val="00B47DFB"/>
    <w:rsid w:val="00B502A0"/>
    <w:rsid w:val="00B528C1"/>
    <w:rsid w:val="00B5484A"/>
    <w:rsid w:val="00B60AF2"/>
    <w:rsid w:val="00B615A4"/>
    <w:rsid w:val="00B61705"/>
    <w:rsid w:val="00B75ED8"/>
    <w:rsid w:val="00B76912"/>
    <w:rsid w:val="00B775CE"/>
    <w:rsid w:val="00B77809"/>
    <w:rsid w:val="00B905BF"/>
    <w:rsid w:val="00B9540B"/>
    <w:rsid w:val="00B955C3"/>
    <w:rsid w:val="00B959A0"/>
    <w:rsid w:val="00BA0A5C"/>
    <w:rsid w:val="00BA3794"/>
    <w:rsid w:val="00BA3F4D"/>
    <w:rsid w:val="00BA5A4C"/>
    <w:rsid w:val="00BA747D"/>
    <w:rsid w:val="00BA79E3"/>
    <w:rsid w:val="00BB0C2F"/>
    <w:rsid w:val="00BB1FC1"/>
    <w:rsid w:val="00BB31CE"/>
    <w:rsid w:val="00BC0188"/>
    <w:rsid w:val="00BC22B6"/>
    <w:rsid w:val="00BC4610"/>
    <w:rsid w:val="00BC6FB7"/>
    <w:rsid w:val="00BD4190"/>
    <w:rsid w:val="00BD5611"/>
    <w:rsid w:val="00BD7214"/>
    <w:rsid w:val="00BE6098"/>
    <w:rsid w:val="00BE64B3"/>
    <w:rsid w:val="00BE7AA6"/>
    <w:rsid w:val="00BF5537"/>
    <w:rsid w:val="00BF6A7B"/>
    <w:rsid w:val="00BF79D6"/>
    <w:rsid w:val="00C06D9A"/>
    <w:rsid w:val="00C109A1"/>
    <w:rsid w:val="00C201EB"/>
    <w:rsid w:val="00C25D18"/>
    <w:rsid w:val="00C2603C"/>
    <w:rsid w:val="00C33308"/>
    <w:rsid w:val="00C364E0"/>
    <w:rsid w:val="00C4003A"/>
    <w:rsid w:val="00C41422"/>
    <w:rsid w:val="00C456BE"/>
    <w:rsid w:val="00C500FF"/>
    <w:rsid w:val="00C51137"/>
    <w:rsid w:val="00C5433F"/>
    <w:rsid w:val="00C6206C"/>
    <w:rsid w:val="00C64208"/>
    <w:rsid w:val="00C763CA"/>
    <w:rsid w:val="00C802AF"/>
    <w:rsid w:val="00C82A7F"/>
    <w:rsid w:val="00C85AD5"/>
    <w:rsid w:val="00C863DD"/>
    <w:rsid w:val="00C92E08"/>
    <w:rsid w:val="00C93473"/>
    <w:rsid w:val="00C934E7"/>
    <w:rsid w:val="00C95AA0"/>
    <w:rsid w:val="00CA1FE3"/>
    <w:rsid w:val="00CA332D"/>
    <w:rsid w:val="00CA43DD"/>
    <w:rsid w:val="00CA6BCE"/>
    <w:rsid w:val="00CB19A6"/>
    <w:rsid w:val="00CB3533"/>
    <w:rsid w:val="00CB5903"/>
    <w:rsid w:val="00CB7600"/>
    <w:rsid w:val="00CB7D61"/>
    <w:rsid w:val="00CC6A4B"/>
    <w:rsid w:val="00CD4B67"/>
    <w:rsid w:val="00CD6218"/>
    <w:rsid w:val="00CD7A5A"/>
    <w:rsid w:val="00CE1701"/>
    <w:rsid w:val="00CE2BA6"/>
    <w:rsid w:val="00CE4E5F"/>
    <w:rsid w:val="00CE5B15"/>
    <w:rsid w:val="00CE69B1"/>
    <w:rsid w:val="00CF2B0C"/>
    <w:rsid w:val="00CF4FA3"/>
    <w:rsid w:val="00D023A0"/>
    <w:rsid w:val="00D039FE"/>
    <w:rsid w:val="00D06A77"/>
    <w:rsid w:val="00D16E87"/>
    <w:rsid w:val="00D26576"/>
    <w:rsid w:val="00D26E8A"/>
    <w:rsid w:val="00D27A54"/>
    <w:rsid w:val="00D27D0E"/>
    <w:rsid w:val="00D30246"/>
    <w:rsid w:val="00D30DB5"/>
    <w:rsid w:val="00D3223D"/>
    <w:rsid w:val="00D35DA7"/>
    <w:rsid w:val="00D418BF"/>
    <w:rsid w:val="00D47AD0"/>
    <w:rsid w:val="00D57A57"/>
    <w:rsid w:val="00D61319"/>
    <w:rsid w:val="00D613A9"/>
    <w:rsid w:val="00D6189C"/>
    <w:rsid w:val="00D671F9"/>
    <w:rsid w:val="00D7238E"/>
    <w:rsid w:val="00D73003"/>
    <w:rsid w:val="00D73C03"/>
    <w:rsid w:val="00D7572F"/>
    <w:rsid w:val="00D84B6B"/>
    <w:rsid w:val="00D85B0E"/>
    <w:rsid w:val="00D92EDA"/>
    <w:rsid w:val="00D9359B"/>
    <w:rsid w:val="00D96FA9"/>
    <w:rsid w:val="00D9753F"/>
    <w:rsid w:val="00D97EB5"/>
    <w:rsid w:val="00DA4410"/>
    <w:rsid w:val="00DA7A62"/>
    <w:rsid w:val="00DB0413"/>
    <w:rsid w:val="00DB0778"/>
    <w:rsid w:val="00DB0F15"/>
    <w:rsid w:val="00DB3292"/>
    <w:rsid w:val="00DB5785"/>
    <w:rsid w:val="00DC2F99"/>
    <w:rsid w:val="00DC489D"/>
    <w:rsid w:val="00DC515E"/>
    <w:rsid w:val="00DC522D"/>
    <w:rsid w:val="00DD140B"/>
    <w:rsid w:val="00DD2123"/>
    <w:rsid w:val="00DD2A9E"/>
    <w:rsid w:val="00DD509E"/>
    <w:rsid w:val="00DD7437"/>
    <w:rsid w:val="00DE0E5A"/>
    <w:rsid w:val="00DE2331"/>
    <w:rsid w:val="00DE2FD1"/>
    <w:rsid w:val="00DE4181"/>
    <w:rsid w:val="00DE5157"/>
    <w:rsid w:val="00DE6088"/>
    <w:rsid w:val="00DF1F57"/>
    <w:rsid w:val="00DF4F79"/>
    <w:rsid w:val="00DF53F8"/>
    <w:rsid w:val="00DF5871"/>
    <w:rsid w:val="00DF5B43"/>
    <w:rsid w:val="00DF7823"/>
    <w:rsid w:val="00E0155C"/>
    <w:rsid w:val="00E01B03"/>
    <w:rsid w:val="00E02141"/>
    <w:rsid w:val="00E021C9"/>
    <w:rsid w:val="00E05BA5"/>
    <w:rsid w:val="00E07762"/>
    <w:rsid w:val="00E079F8"/>
    <w:rsid w:val="00E103CD"/>
    <w:rsid w:val="00E12CAA"/>
    <w:rsid w:val="00E22D71"/>
    <w:rsid w:val="00E22E8B"/>
    <w:rsid w:val="00E30FC3"/>
    <w:rsid w:val="00E318F2"/>
    <w:rsid w:val="00E3568B"/>
    <w:rsid w:val="00E42A93"/>
    <w:rsid w:val="00E45F90"/>
    <w:rsid w:val="00E52291"/>
    <w:rsid w:val="00E527BE"/>
    <w:rsid w:val="00E56EFE"/>
    <w:rsid w:val="00E61D02"/>
    <w:rsid w:val="00E62D48"/>
    <w:rsid w:val="00E6431C"/>
    <w:rsid w:val="00E64BFF"/>
    <w:rsid w:val="00E65D32"/>
    <w:rsid w:val="00E66C15"/>
    <w:rsid w:val="00E678A0"/>
    <w:rsid w:val="00E7078D"/>
    <w:rsid w:val="00E7085E"/>
    <w:rsid w:val="00E76EF2"/>
    <w:rsid w:val="00E84B11"/>
    <w:rsid w:val="00E84F49"/>
    <w:rsid w:val="00E9136D"/>
    <w:rsid w:val="00E921FC"/>
    <w:rsid w:val="00E929B3"/>
    <w:rsid w:val="00E93FCF"/>
    <w:rsid w:val="00E96BF0"/>
    <w:rsid w:val="00EA05E7"/>
    <w:rsid w:val="00EA14E0"/>
    <w:rsid w:val="00EA1EF9"/>
    <w:rsid w:val="00EA573F"/>
    <w:rsid w:val="00EB20D8"/>
    <w:rsid w:val="00EB7C66"/>
    <w:rsid w:val="00EC3324"/>
    <w:rsid w:val="00EC533C"/>
    <w:rsid w:val="00EC7080"/>
    <w:rsid w:val="00EC72BE"/>
    <w:rsid w:val="00ED528C"/>
    <w:rsid w:val="00EE35E4"/>
    <w:rsid w:val="00EE55B7"/>
    <w:rsid w:val="00EF3092"/>
    <w:rsid w:val="00EF667E"/>
    <w:rsid w:val="00F005C9"/>
    <w:rsid w:val="00F00922"/>
    <w:rsid w:val="00F02545"/>
    <w:rsid w:val="00F1404D"/>
    <w:rsid w:val="00F16B2B"/>
    <w:rsid w:val="00F16EDB"/>
    <w:rsid w:val="00F208DC"/>
    <w:rsid w:val="00F20FBB"/>
    <w:rsid w:val="00F22CB3"/>
    <w:rsid w:val="00F33259"/>
    <w:rsid w:val="00F341CF"/>
    <w:rsid w:val="00F42324"/>
    <w:rsid w:val="00F44FB8"/>
    <w:rsid w:val="00F519B9"/>
    <w:rsid w:val="00F524F2"/>
    <w:rsid w:val="00F52D10"/>
    <w:rsid w:val="00F52EB2"/>
    <w:rsid w:val="00F55E8B"/>
    <w:rsid w:val="00F564F9"/>
    <w:rsid w:val="00F607CB"/>
    <w:rsid w:val="00F6138D"/>
    <w:rsid w:val="00F62605"/>
    <w:rsid w:val="00F63E5E"/>
    <w:rsid w:val="00F6440E"/>
    <w:rsid w:val="00F719B9"/>
    <w:rsid w:val="00F71BB1"/>
    <w:rsid w:val="00F7766C"/>
    <w:rsid w:val="00F82076"/>
    <w:rsid w:val="00F83BAA"/>
    <w:rsid w:val="00F87F92"/>
    <w:rsid w:val="00F94E11"/>
    <w:rsid w:val="00FA1531"/>
    <w:rsid w:val="00FB0F0F"/>
    <w:rsid w:val="00FB22AF"/>
    <w:rsid w:val="00FB7F9C"/>
    <w:rsid w:val="00FC25E1"/>
    <w:rsid w:val="00FC3FA5"/>
    <w:rsid w:val="00FD0702"/>
    <w:rsid w:val="00FD0E4B"/>
    <w:rsid w:val="00FD23F6"/>
    <w:rsid w:val="00FD2C03"/>
    <w:rsid w:val="00FD3547"/>
    <w:rsid w:val="00FD4DB6"/>
    <w:rsid w:val="00FD5A7D"/>
    <w:rsid w:val="00FE1BFD"/>
    <w:rsid w:val="00FE1DA9"/>
    <w:rsid w:val="00FE4735"/>
    <w:rsid w:val="00FE4F6B"/>
    <w:rsid w:val="00FF0E84"/>
    <w:rsid w:val="00FF295E"/>
    <w:rsid w:val="00FF2D2B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43AC7"/>
  <w15:docId w15:val="{56D89FCC-D5DC-4588-ACBD-1B1F5D46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Aeres"/>
    <w:rsid w:val="00970327"/>
    <w:pPr>
      <w:spacing w:line="320" w:lineRule="atLeast"/>
    </w:pPr>
    <w:rPr>
      <w:rFonts w:ascii="Calibri" w:hAnsi="Calibri" w:cs="Maiandra GD"/>
      <w:sz w:val="24"/>
      <w:szCs w:val="18"/>
    </w:rPr>
  </w:style>
  <w:style w:type="paragraph" w:styleId="Kop1">
    <w:name w:val="heading 1"/>
    <w:aliases w:val="Kop 1 Boventitel Aeres"/>
    <w:basedOn w:val="Standaard"/>
    <w:next w:val="BasistekstAeres"/>
    <w:qFormat/>
    <w:rsid w:val="005B1B2D"/>
    <w:pPr>
      <w:keepNext/>
      <w:spacing w:before="140"/>
      <w:outlineLvl w:val="0"/>
    </w:pPr>
    <w:rPr>
      <w:rFonts w:asciiTheme="minorHAnsi" w:hAnsiTheme="minorHAnsi"/>
      <w:color w:val="FFFFFF" w:themeColor="background1"/>
      <w:szCs w:val="32"/>
    </w:rPr>
  </w:style>
  <w:style w:type="paragraph" w:styleId="Kop2">
    <w:name w:val="heading 2"/>
    <w:aliases w:val="Kop 2 Aeres"/>
    <w:basedOn w:val="Standaard"/>
    <w:next w:val="BasistekstAeres"/>
    <w:rsid w:val="00B453EA"/>
    <w:pPr>
      <w:keepNext/>
      <w:spacing w:before="320"/>
      <w:outlineLvl w:val="1"/>
    </w:pPr>
    <w:rPr>
      <w:rFonts w:asciiTheme="minorHAnsi" w:hAnsiTheme="minorHAnsi"/>
      <w:b/>
      <w:bCs/>
      <w:iCs/>
      <w:color w:val="70150B"/>
      <w:sz w:val="26"/>
      <w:szCs w:val="28"/>
    </w:rPr>
  </w:style>
  <w:style w:type="paragraph" w:styleId="Kop3">
    <w:name w:val="heading 3"/>
    <w:aliases w:val="Kop 3 Aeres"/>
    <w:basedOn w:val="Standaard"/>
    <w:next w:val="BasistekstAeres"/>
    <w:rsid w:val="001B4383"/>
    <w:pPr>
      <w:keepNext/>
      <w:outlineLvl w:val="2"/>
    </w:pPr>
    <w:rPr>
      <w:rFonts w:asciiTheme="minorHAnsi" w:hAnsiTheme="minorHAnsi"/>
      <w:b/>
      <w:iCs/>
    </w:rPr>
  </w:style>
  <w:style w:type="paragraph" w:styleId="Kop4">
    <w:name w:val="heading 4"/>
    <w:aliases w:val="Kop 4 Aeres"/>
    <w:basedOn w:val="Standaard"/>
    <w:next w:val="BasistekstAeres"/>
    <w:rsid w:val="006E690A"/>
    <w:pPr>
      <w:keepNext/>
      <w:numPr>
        <w:ilvl w:val="3"/>
        <w:numId w:val="23"/>
      </w:numPr>
      <w:outlineLvl w:val="3"/>
    </w:pPr>
    <w:rPr>
      <w:rFonts w:asciiTheme="minorHAnsi" w:hAnsiTheme="minorHAnsi"/>
      <w:b/>
      <w:bCs/>
      <w:szCs w:val="24"/>
    </w:rPr>
  </w:style>
  <w:style w:type="paragraph" w:styleId="Kop5">
    <w:name w:val="heading 5"/>
    <w:aliases w:val="Kop 5 Aeres"/>
    <w:basedOn w:val="Standaard"/>
    <w:next w:val="BasistekstAeres"/>
    <w:rsid w:val="006E690A"/>
    <w:pPr>
      <w:keepNext/>
      <w:numPr>
        <w:ilvl w:val="4"/>
        <w:numId w:val="23"/>
      </w:numPr>
      <w:outlineLvl w:val="4"/>
    </w:pPr>
    <w:rPr>
      <w:rFonts w:asciiTheme="minorHAnsi" w:hAnsiTheme="minorHAnsi"/>
      <w:b/>
      <w:bCs/>
      <w:i/>
      <w:iCs/>
      <w:szCs w:val="22"/>
    </w:rPr>
  </w:style>
  <w:style w:type="paragraph" w:styleId="Kop6">
    <w:name w:val="heading 6"/>
    <w:aliases w:val="Kop 6 Aeres"/>
    <w:basedOn w:val="Standaard"/>
    <w:next w:val="BasistekstAeres"/>
    <w:rsid w:val="006E690A"/>
    <w:pPr>
      <w:numPr>
        <w:ilvl w:val="5"/>
        <w:numId w:val="23"/>
      </w:numPr>
      <w:outlineLvl w:val="5"/>
    </w:pPr>
    <w:rPr>
      <w:rFonts w:asciiTheme="minorHAnsi" w:hAnsiTheme="minorHAnsi"/>
    </w:rPr>
  </w:style>
  <w:style w:type="paragraph" w:styleId="Kop7">
    <w:name w:val="heading 7"/>
    <w:aliases w:val="Kop 7 Aeres"/>
    <w:basedOn w:val="Standaard"/>
    <w:next w:val="BasistekstAeres"/>
    <w:rsid w:val="006E690A"/>
    <w:pPr>
      <w:keepNext/>
      <w:numPr>
        <w:ilvl w:val="6"/>
        <w:numId w:val="23"/>
      </w:numPr>
      <w:outlineLvl w:val="6"/>
    </w:pPr>
    <w:rPr>
      <w:rFonts w:asciiTheme="minorHAnsi" w:hAnsiTheme="minorHAnsi"/>
      <w:bCs/>
      <w:szCs w:val="20"/>
    </w:rPr>
  </w:style>
  <w:style w:type="paragraph" w:styleId="Kop8">
    <w:name w:val="heading 8"/>
    <w:aliases w:val="Kop 8 Aeres"/>
    <w:basedOn w:val="Standaard"/>
    <w:next w:val="BasistekstAeres"/>
    <w:rsid w:val="006E690A"/>
    <w:pPr>
      <w:keepNext/>
      <w:numPr>
        <w:ilvl w:val="7"/>
        <w:numId w:val="23"/>
      </w:numPr>
      <w:outlineLvl w:val="7"/>
    </w:pPr>
    <w:rPr>
      <w:rFonts w:asciiTheme="minorHAnsi" w:hAnsiTheme="minorHAnsi"/>
      <w:iCs/>
      <w:szCs w:val="20"/>
    </w:rPr>
  </w:style>
  <w:style w:type="paragraph" w:styleId="Kop9">
    <w:name w:val="heading 9"/>
    <w:aliases w:val="Kop 9 Aeres"/>
    <w:basedOn w:val="Standaard"/>
    <w:next w:val="BasistekstAeres"/>
    <w:rsid w:val="006E690A"/>
    <w:pPr>
      <w:keepNext/>
      <w:numPr>
        <w:ilvl w:val="8"/>
        <w:numId w:val="23"/>
      </w:numPr>
      <w:outlineLvl w:val="8"/>
    </w:pPr>
    <w:rPr>
      <w:rFonts w:asciiTheme="minorHAnsi" w:hAnsiTheme="minorHAnsi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Aeres">
    <w:name w:val="Basistekst Aeres"/>
    <w:basedOn w:val="Standaard"/>
    <w:qFormat/>
    <w:rsid w:val="006E690A"/>
    <w:rPr>
      <w:rFonts w:asciiTheme="minorHAnsi" w:hAnsiTheme="minorHAnsi"/>
    </w:rPr>
  </w:style>
  <w:style w:type="paragraph" w:styleId="Koptekst">
    <w:name w:val="header"/>
    <w:basedOn w:val="Standaard"/>
    <w:next w:val="BasistekstAeres"/>
    <w:semiHidden/>
    <w:rsid w:val="006E690A"/>
    <w:rPr>
      <w:rFonts w:asciiTheme="minorHAnsi" w:hAnsiTheme="minorHAnsi"/>
    </w:rPr>
  </w:style>
  <w:style w:type="paragraph" w:customStyle="1" w:styleId="VoettekstAeres">
    <w:name w:val="Voettekst Aeres"/>
    <w:basedOn w:val="Standaard"/>
    <w:rsid w:val="006E690A"/>
    <w:pPr>
      <w:spacing w:line="320" w:lineRule="exact"/>
    </w:pPr>
    <w:rPr>
      <w:rFonts w:asciiTheme="minorHAnsi" w:hAnsiTheme="minorHAnsi"/>
      <w:noProof/>
      <w:sz w:val="18"/>
    </w:rPr>
  </w:style>
  <w:style w:type="numbering" w:styleId="111111">
    <w:name w:val="Outline List 2"/>
    <w:basedOn w:val="Geenlijst"/>
    <w:semiHidden/>
    <w:rsid w:val="004C5C6A"/>
    <w:pPr>
      <w:numPr>
        <w:numId w:val="5"/>
      </w:numPr>
    </w:pPr>
  </w:style>
  <w:style w:type="numbering" w:styleId="1ai">
    <w:name w:val="Outline List 1"/>
    <w:basedOn w:val="Geenlijst"/>
    <w:semiHidden/>
    <w:rsid w:val="004C5C6A"/>
    <w:pPr>
      <w:numPr>
        <w:numId w:val="6"/>
      </w:numPr>
    </w:pPr>
  </w:style>
  <w:style w:type="paragraph" w:customStyle="1" w:styleId="BasistekstcursiefAeres">
    <w:name w:val="Basistekst cursief Aeres"/>
    <w:basedOn w:val="Standaard"/>
    <w:next w:val="BasistekstAeres"/>
    <w:qFormat/>
    <w:rsid w:val="006E690A"/>
    <w:rPr>
      <w:rFonts w:asciiTheme="minorHAnsi" w:hAnsiTheme="minorHAnsi"/>
      <w:i/>
      <w:iCs/>
    </w:rPr>
  </w:style>
  <w:style w:type="table" w:styleId="3D-effectenvoortabel1">
    <w:name w:val="Table 3D effects 1"/>
    <w:basedOn w:val="Standaardtabel"/>
    <w:semiHidden/>
    <w:rsid w:val="004C5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C5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C5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hopg1">
    <w:name w:val="toc 1"/>
    <w:aliases w:val="Inhopg 1 Titel Aeres"/>
    <w:basedOn w:val="TitelAeres"/>
    <w:next w:val="BasistekstAeres"/>
    <w:rsid w:val="00A66724"/>
    <w:pPr>
      <w:tabs>
        <w:tab w:val="left" w:pos="709"/>
      </w:tabs>
      <w:ind w:left="709" w:right="567" w:hanging="709"/>
    </w:pPr>
  </w:style>
  <w:style w:type="paragraph" w:styleId="Inhopg2">
    <w:name w:val="toc 2"/>
    <w:aliases w:val="Inhopg 2 Kop zonder nummer Aeres"/>
    <w:basedOn w:val="Standaard"/>
    <w:next w:val="BasistekstAeres"/>
    <w:rsid w:val="00B453EA"/>
    <w:pPr>
      <w:keepNext/>
      <w:tabs>
        <w:tab w:val="left" w:pos="709"/>
      </w:tabs>
      <w:spacing w:before="320"/>
      <w:ind w:left="709" w:right="567" w:hanging="709"/>
    </w:pPr>
    <w:rPr>
      <w:rFonts w:asciiTheme="minorHAnsi" w:hAnsiTheme="minorHAnsi"/>
      <w:b/>
      <w:bCs/>
      <w:iCs/>
      <w:color w:val="70150B"/>
      <w:sz w:val="26"/>
      <w:szCs w:val="28"/>
    </w:rPr>
  </w:style>
  <w:style w:type="paragraph" w:styleId="Bronvermelding">
    <w:name w:val="table of authorities"/>
    <w:basedOn w:val="Standaard"/>
    <w:next w:val="BasistekstAeres"/>
    <w:semiHidden/>
    <w:rsid w:val="006E690A"/>
    <w:pPr>
      <w:ind w:left="180" w:hanging="180"/>
    </w:pPr>
    <w:rPr>
      <w:rFonts w:asciiTheme="minorHAnsi" w:hAnsiTheme="minorHAnsi"/>
    </w:rPr>
  </w:style>
  <w:style w:type="paragraph" w:styleId="Index2">
    <w:name w:val="index 2"/>
    <w:basedOn w:val="Standaard"/>
    <w:next w:val="BasistekstAeres"/>
    <w:semiHidden/>
    <w:rsid w:val="006E690A"/>
    <w:rPr>
      <w:rFonts w:asciiTheme="minorHAnsi" w:hAnsiTheme="minorHAnsi"/>
    </w:rPr>
  </w:style>
  <w:style w:type="paragraph" w:styleId="Index3">
    <w:name w:val="index 3"/>
    <w:basedOn w:val="Standaard"/>
    <w:next w:val="BasistekstAeres"/>
    <w:semiHidden/>
    <w:rsid w:val="006E690A"/>
    <w:rPr>
      <w:rFonts w:asciiTheme="minorHAnsi" w:hAnsiTheme="minorHAnsi"/>
    </w:rPr>
  </w:style>
  <w:style w:type="paragraph" w:styleId="Ondertitel">
    <w:name w:val="Subtitle"/>
    <w:basedOn w:val="Standaard"/>
    <w:next w:val="BasistekstAeres"/>
    <w:semiHidden/>
    <w:rsid w:val="006E690A"/>
    <w:rPr>
      <w:rFonts w:asciiTheme="minorHAnsi" w:hAnsiTheme="minorHAnsi"/>
    </w:rPr>
  </w:style>
  <w:style w:type="paragraph" w:styleId="Titel">
    <w:name w:val="Title"/>
    <w:basedOn w:val="Standaard"/>
    <w:next w:val="BasistekstAeres"/>
    <w:semiHidden/>
    <w:rsid w:val="006E690A"/>
    <w:rPr>
      <w:rFonts w:asciiTheme="minorHAnsi" w:hAnsiTheme="minorHAnsi"/>
    </w:rPr>
  </w:style>
  <w:style w:type="character" w:styleId="Paginanummer">
    <w:name w:val="page number"/>
    <w:basedOn w:val="Standaardalinea-lettertype"/>
    <w:semiHidden/>
    <w:rsid w:val="004C5C6A"/>
  </w:style>
  <w:style w:type="character" w:customStyle="1" w:styleId="zsysVeldMarkering">
    <w:name w:val="zsysVeldMarkering"/>
    <w:basedOn w:val="Standaardalinea-lettertype"/>
    <w:semiHidden/>
    <w:rsid w:val="004C5C6A"/>
    <w:rPr>
      <w:bdr w:val="none" w:sz="0" w:space="0" w:color="auto"/>
      <w:shd w:val="clear" w:color="auto" w:fill="FFFF00"/>
    </w:rPr>
  </w:style>
  <w:style w:type="paragraph" w:styleId="Index4">
    <w:name w:val="index 4"/>
    <w:basedOn w:val="Standaard"/>
    <w:next w:val="Standaard"/>
    <w:semiHidden/>
    <w:rsid w:val="004C5C6A"/>
    <w:pPr>
      <w:ind w:left="720" w:hanging="180"/>
    </w:pPr>
  </w:style>
  <w:style w:type="paragraph" w:styleId="Index5">
    <w:name w:val="index 5"/>
    <w:basedOn w:val="Standaard"/>
    <w:next w:val="Standaard"/>
    <w:semiHidden/>
    <w:rsid w:val="004C5C6A"/>
    <w:pPr>
      <w:ind w:left="900" w:hanging="180"/>
    </w:pPr>
  </w:style>
  <w:style w:type="paragraph" w:styleId="Index6">
    <w:name w:val="index 6"/>
    <w:basedOn w:val="Standaard"/>
    <w:next w:val="Standaard"/>
    <w:semiHidden/>
    <w:rsid w:val="004C5C6A"/>
    <w:pPr>
      <w:ind w:left="1080" w:hanging="180"/>
    </w:pPr>
  </w:style>
  <w:style w:type="paragraph" w:styleId="Index7">
    <w:name w:val="index 7"/>
    <w:basedOn w:val="Standaard"/>
    <w:next w:val="Standaard"/>
    <w:semiHidden/>
    <w:rsid w:val="004C5C6A"/>
    <w:pPr>
      <w:ind w:left="1260" w:hanging="180"/>
    </w:pPr>
  </w:style>
  <w:style w:type="paragraph" w:styleId="Index8">
    <w:name w:val="index 8"/>
    <w:basedOn w:val="Standaard"/>
    <w:next w:val="Standaard"/>
    <w:semiHidden/>
    <w:rsid w:val="004C5C6A"/>
    <w:pPr>
      <w:ind w:left="1440" w:hanging="180"/>
    </w:pPr>
  </w:style>
  <w:style w:type="paragraph" w:styleId="Index9">
    <w:name w:val="index 9"/>
    <w:basedOn w:val="Standaard"/>
    <w:next w:val="Standaard"/>
    <w:semiHidden/>
    <w:rsid w:val="004C5C6A"/>
    <w:pPr>
      <w:ind w:left="1620" w:hanging="180"/>
    </w:pPr>
  </w:style>
  <w:style w:type="numbering" w:styleId="Artikelsectie">
    <w:name w:val="Outline List 3"/>
    <w:basedOn w:val="Geenlijst"/>
    <w:semiHidden/>
    <w:rsid w:val="004C5C6A"/>
    <w:pPr>
      <w:numPr>
        <w:numId w:val="7"/>
      </w:numPr>
    </w:pPr>
  </w:style>
  <w:style w:type="paragraph" w:styleId="Bloktekst">
    <w:name w:val="Block Text"/>
    <w:basedOn w:val="Standaard"/>
    <w:next w:val="BasistekstAeres"/>
    <w:semiHidden/>
    <w:rsid w:val="006E690A"/>
    <w:rPr>
      <w:rFonts w:asciiTheme="minorHAnsi" w:hAnsiTheme="minorHAnsi"/>
    </w:rPr>
  </w:style>
  <w:style w:type="table" w:styleId="Eenvoudigetabel1">
    <w:name w:val="Table Simple 1"/>
    <w:basedOn w:val="Standaardtabel"/>
    <w:semiHidden/>
    <w:rsid w:val="004C5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4C5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4C5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4C5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next w:val="BasistekstAeres"/>
    <w:semiHidden/>
    <w:rsid w:val="006E690A"/>
    <w:rPr>
      <w:rFonts w:asciiTheme="minorHAnsi" w:hAnsiTheme="minorHAnsi"/>
    </w:rPr>
  </w:style>
  <w:style w:type="paragraph" w:styleId="Handtekening">
    <w:name w:val="Signature"/>
    <w:basedOn w:val="Standaard"/>
    <w:next w:val="BasistekstAeres"/>
    <w:semiHidden/>
    <w:rsid w:val="006E690A"/>
    <w:rPr>
      <w:rFonts w:asciiTheme="minorHAnsi" w:hAnsiTheme="minorHAnsi"/>
    </w:rPr>
  </w:style>
  <w:style w:type="paragraph" w:styleId="HTML-voorafopgemaakt">
    <w:name w:val="HTML Preformatted"/>
    <w:basedOn w:val="Standaard"/>
    <w:next w:val="BasistekstAeres"/>
    <w:semiHidden/>
    <w:rsid w:val="006E690A"/>
    <w:rPr>
      <w:rFonts w:asciiTheme="minorHAnsi" w:hAnsiTheme="minorHAnsi"/>
    </w:rPr>
  </w:style>
  <w:style w:type="table" w:styleId="Lichtelijst-accent6">
    <w:name w:val="Light List Accent 6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  <w:tblStylePr w:type="band1Horz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  <w:tblStylePr w:type="band1Horz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78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  <w:tblStylePr w:type="band1Horz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</w:style>
  <w:style w:type="paragraph" w:styleId="HTML-adres">
    <w:name w:val="HTML Address"/>
    <w:basedOn w:val="Standaard"/>
    <w:next w:val="BasistekstAeres"/>
    <w:semiHidden/>
    <w:rsid w:val="006E690A"/>
    <w:rPr>
      <w:rFonts w:asciiTheme="minorHAnsi" w:hAnsiTheme="minorHAnsi"/>
    </w:rPr>
  </w:style>
  <w:style w:type="table" w:styleId="Lichtelijst-accent2">
    <w:name w:val="Light List Accent 2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15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  <w:tblStylePr w:type="band1Horz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4C5C6A"/>
    <w:pPr>
      <w:spacing w:line="240" w:lineRule="auto"/>
    </w:pPr>
    <w:rPr>
      <w:color w:val="383838" w:themeColor="accent6" w:themeShade="BF"/>
    </w:rPr>
    <w:tblPr>
      <w:tblStyleRowBandSize w:val="1"/>
      <w:tblStyleColBandSize w:val="1"/>
      <w:tblBorders>
        <w:top w:val="single" w:sz="8" w:space="0" w:color="4C4C4C" w:themeColor="accent6"/>
        <w:bottom w:val="single" w:sz="8" w:space="0" w:color="4C4C4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6"/>
          <w:left w:val="nil"/>
          <w:bottom w:val="single" w:sz="8" w:space="0" w:color="4C4C4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6"/>
          <w:left w:val="nil"/>
          <w:bottom w:val="single" w:sz="8" w:space="0" w:color="4C4C4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</w:style>
  <w:style w:type="table" w:styleId="Klassieketabel1">
    <w:name w:val="Table Classic 1"/>
    <w:basedOn w:val="Standaardtabel"/>
    <w:semiHidden/>
    <w:rsid w:val="004C5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4C5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4C5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4C5C6A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4C5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4C5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next w:val="BasistekstAeres"/>
    <w:semiHidden/>
    <w:rsid w:val="006E690A"/>
    <w:pPr>
      <w:ind w:left="284" w:hanging="284"/>
    </w:pPr>
    <w:rPr>
      <w:rFonts w:asciiTheme="minorHAnsi" w:hAnsiTheme="minorHAnsi"/>
    </w:rPr>
  </w:style>
  <w:style w:type="paragraph" w:styleId="Lijst2">
    <w:name w:val="List 2"/>
    <w:basedOn w:val="Standaard"/>
    <w:next w:val="BasistekstAeres"/>
    <w:semiHidden/>
    <w:rsid w:val="006E690A"/>
    <w:pPr>
      <w:ind w:left="568" w:hanging="284"/>
    </w:pPr>
    <w:rPr>
      <w:rFonts w:asciiTheme="minorHAnsi" w:hAnsiTheme="minorHAnsi"/>
    </w:rPr>
  </w:style>
  <w:style w:type="paragraph" w:styleId="Lijst3">
    <w:name w:val="List 3"/>
    <w:basedOn w:val="Standaard"/>
    <w:next w:val="BasistekstAeres"/>
    <w:semiHidden/>
    <w:rsid w:val="006E690A"/>
    <w:pPr>
      <w:ind w:left="851" w:hanging="284"/>
    </w:pPr>
    <w:rPr>
      <w:rFonts w:asciiTheme="minorHAnsi" w:hAnsiTheme="minorHAnsi"/>
    </w:rPr>
  </w:style>
  <w:style w:type="paragraph" w:styleId="Lijst4">
    <w:name w:val="List 4"/>
    <w:basedOn w:val="Standaard"/>
    <w:next w:val="BasistekstAeres"/>
    <w:semiHidden/>
    <w:rsid w:val="006E690A"/>
    <w:pPr>
      <w:ind w:left="1135" w:hanging="284"/>
    </w:pPr>
    <w:rPr>
      <w:rFonts w:asciiTheme="minorHAnsi" w:hAnsiTheme="minorHAnsi"/>
    </w:rPr>
  </w:style>
  <w:style w:type="paragraph" w:styleId="Lijst5">
    <w:name w:val="List 5"/>
    <w:basedOn w:val="Standaard"/>
    <w:next w:val="BasistekstAeres"/>
    <w:semiHidden/>
    <w:rsid w:val="006E690A"/>
    <w:pPr>
      <w:ind w:left="1418" w:hanging="284"/>
    </w:pPr>
    <w:rPr>
      <w:rFonts w:asciiTheme="minorHAnsi" w:hAnsiTheme="minorHAnsi"/>
    </w:rPr>
  </w:style>
  <w:style w:type="paragraph" w:styleId="Index1">
    <w:name w:val="index 1"/>
    <w:basedOn w:val="Standaard"/>
    <w:next w:val="BasistekstAeres"/>
    <w:semiHidden/>
    <w:rsid w:val="006E690A"/>
    <w:rPr>
      <w:rFonts w:asciiTheme="minorHAnsi" w:hAnsiTheme="minorHAnsi"/>
    </w:rPr>
  </w:style>
  <w:style w:type="paragraph" w:styleId="Lijstopsomteken">
    <w:name w:val="List Bullet"/>
    <w:basedOn w:val="Standaard"/>
    <w:next w:val="BasistekstAeres"/>
    <w:semiHidden/>
    <w:rsid w:val="006E690A"/>
    <w:pPr>
      <w:numPr>
        <w:numId w:val="12"/>
      </w:numPr>
      <w:ind w:left="357" w:hanging="357"/>
    </w:pPr>
    <w:rPr>
      <w:rFonts w:asciiTheme="minorHAnsi" w:hAnsiTheme="minorHAnsi"/>
    </w:rPr>
  </w:style>
  <w:style w:type="paragraph" w:styleId="Lijstopsomteken2">
    <w:name w:val="List Bullet 2"/>
    <w:basedOn w:val="Standaard"/>
    <w:next w:val="BasistekstAeres"/>
    <w:semiHidden/>
    <w:rsid w:val="006E690A"/>
    <w:pPr>
      <w:numPr>
        <w:numId w:val="13"/>
      </w:numPr>
      <w:ind w:left="641" w:hanging="357"/>
    </w:pPr>
    <w:rPr>
      <w:rFonts w:asciiTheme="minorHAnsi" w:hAnsiTheme="minorHAnsi"/>
    </w:rPr>
  </w:style>
  <w:style w:type="paragraph" w:styleId="Lijstopsomteken3">
    <w:name w:val="List Bullet 3"/>
    <w:basedOn w:val="Standaard"/>
    <w:next w:val="BasistekstAeres"/>
    <w:semiHidden/>
    <w:rsid w:val="006E690A"/>
    <w:pPr>
      <w:numPr>
        <w:numId w:val="14"/>
      </w:numPr>
      <w:ind w:left="924" w:hanging="357"/>
    </w:pPr>
    <w:rPr>
      <w:rFonts w:asciiTheme="minorHAnsi" w:hAnsiTheme="minorHAnsi"/>
    </w:rPr>
  </w:style>
  <w:style w:type="paragraph" w:styleId="Lijstopsomteken4">
    <w:name w:val="List Bullet 4"/>
    <w:basedOn w:val="Standaard"/>
    <w:next w:val="BasistekstAeres"/>
    <w:semiHidden/>
    <w:rsid w:val="006E690A"/>
    <w:pPr>
      <w:numPr>
        <w:numId w:val="15"/>
      </w:numPr>
      <w:ind w:left="1208" w:hanging="357"/>
    </w:pPr>
    <w:rPr>
      <w:rFonts w:asciiTheme="minorHAnsi" w:hAnsiTheme="minorHAnsi"/>
    </w:rPr>
  </w:style>
  <w:style w:type="paragraph" w:styleId="Lijstnummering">
    <w:name w:val="List Number"/>
    <w:basedOn w:val="Standaard"/>
    <w:next w:val="BasistekstAeres"/>
    <w:semiHidden/>
    <w:rsid w:val="006E690A"/>
    <w:pPr>
      <w:numPr>
        <w:numId w:val="17"/>
      </w:numPr>
      <w:ind w:left="357" w:hanging="357"/>
    </w:pPr>
    <w:rPr>
      <w:rFonts w:asciiTheme="minorHAnsi" w:hAnsiTheme="minorHAnsi"/>
    </w:rPr>
  </w:style>
  <w:style w:type="paragraph" w:styleId="Lijstnummering2">
    <w:name w:val="List Number 2"/>
    <w:basedOn w:val="Standaard"/>
    <w:next w:val="BasistekstAeres"/>
    <w:semiHidden/>
    <w:rsid w:val="006E690A"/>
    <w:pPr>
      <w:numPr>
        <w:numId w:val="18"/>
      </w:numPr>
      <w:ind w:left="641" w:hanging="357"/>
    </w:pPr>
    <w:rPr>
      <w:rFonts w:asciiTheme="minorHAnsi" w:hAnsiTheme="minorHAnsi"/>
    </w:rPr>
  </w:style>
  <w:style w:type="paragraph" w:styleId="Lijstnummering3">
    <w:name w:val="List Number 3"/>
    <w:basedOn w:val="Standaard"/>
    <w:next w:val="BasistekstAeres"/>
    <w:semiHidden/>
    <w:rsid w:val="006E690A"/>
    <w:pPr>
      <w:numPr>
        <w:numId w:val="19"/>
      </w:numPr>
      <w:ind w:left="924" w:hanging="357"/>
    </w:pPr>
    <w:rPr>
      <w:rFonts w:asciiTheme="minorHAnsi" w:hAnsiTheme="minorHAnsi"/>
    </w:rPr>
  </w:style>
  <w:style w:type="paragraph" w:styleId="Lijstnummering4">
    <w:name w:val="List Number 4"/>
    <w:basedOn w:val="Standaard"/>
    <w:next w:val="BasistekstAeres"/>
    <w:semiHidden/>
    <w:rsid w:val="006E690A"/>
    <w:pPr>
      <w:numPr>
        <w:numId w:val="20"/>
      </w:numPr>
      <w:ind w:left="1208" w:hanging="357"/>
    </w:pPr>
    <w:rPr>
      <w:rFonts w:asciiTheme="minorHAnsi" w:hAnsiTheme="minorHAnsi"/>
    </w:rPr>
  </w:style>
  <w:style w:type="paragraph" w:styleId="Lijstnummering5">
    <w:name w:val="List Number 5"/>
    <w:basedOn w:val="Standaard"/>
    <w:next w:val="BasistekstAeres"/>
    <w:semiHidden/>
    <w:rsid w:val="006E690A"/>
    <w:pPr>
      <w:numPr>
        <w:numId w:val="21"/>
      </w:numPr>
      <w:ind w:left="1491" w:hanging="357"/>
    </w:pPr>
    <w:rPr>
      <w:rFonts w:asciiTheme="minorHAnsi" w:hAnsiTheme="minorHAnsi"/>
    </w:rPr>
  </w:style>
  <w:style w:type="paragraph" w:styleId="Lijstvoortzetting">
    <w:name w:val="List Continue"/>
    <w:basedOn w:val="Standaard"/>
    <w:next w:val="BasistekstAeres"/>
    <w:semiHidden/>
    <w:rsid w:val="006E690A"/>
    <w:pPr>
      <w:ind w:left="284"/>
    </w:pPr>
    <w:rPr>
      <w:rFonts w:asciiTheme="minorHAnsi" w:hAnsiTheme="minorHAnsi"/>
    </w:rPr>
  </w:style>
  <w:style w:type="paragraph" w:styleId="Lijstvoortzetting2">
    <w:name w:val="List Continue 2"/>
    <w:basedOn w:val="Standaard"/>
    <w:next w:val="BasistekstAeres"/>
    <w:semiHidden/>
    <w:rsid w:val="006E690A"/>
    <w:pPr>
      <w:ind w:left="567"/>
    </w:pPr>
    <w:rPr>
      <w:rFonts w:asciiTheme="minorHAnsi" w:hAnsiTheme="minorHAnsi"/>
    </w:rPr>
  </w:style>
  <w:style w:type="paragraph" w:styleId="Lijstvoortzetting3">
    <w:name w:val="List Continue 3"/>
    <w:basedOn w:val="Standaard"/>
    <w:next w:val="BasistekstAeres"/>
    <w:semiHidden/>
    <w:rsid w:val="006E690A"/>
    <w:pPr>
      <w:ind w:left="851"/>
    </w:pPr>
    <w:rPr>
      <w:rFonts w:asciiTheme="minorHAnsi" w:hAnsiTheme="minorHAnsi"/>
    </w:rPr>
  </w:style>
  <w:style w:type="paragraph" w:styleId="Lijstvoortzetting4">
    <w:name w:val="List Continue 4"/>
    <w:basedOn w:val="Standaard"/>
    <w:next w:val="BasistekstAeres"/>
    <w:semiHidden/>
    <w:rsid w:val="006E690A"/>
    <w:pPr>
      <w:ind w:left="1134"/>
    </w:pPr>
    <w:rPr>
      <w:rFonts w:asciiTheme="minorHAnsi" w:hAnsiTheme="minorHAnsi"/>
    </w:rPr>
  </w:style>
  <w:style w:type="paragraph" w:styleId="Lijstvoortzetting5">
    <w:name w:val="List Continue 5"/>
    <w:basedOn w:val="Standaard"/>
    <w:next w:val="BasistekstAeres"/>
    <w:semiHidden/>
    <w:rsid w:val="006E690A"/>
    <w:pPr>
      <w:ind w:left="1418"/>
    </w:pPr>
    <w:rPr>
      <w:rFonts w:asciiTheme="minorHAnsi" w:hAnsiTheme="minorHAnsi"/>
    </w:rPr>
  </w:style>
  <w:style w:type="character" w:styleId="Intensievebenadrukking">
    <w:name w:val="Intense Emphasis"/>
    <w:basedOn w:val="Standaardalinea-lettertype"/>
    <w:uiPriority w:val="21"/>
    <w:semiHidden/>
    <w:rsid w:val="004C5C6A"/>
    <w:rPr>
      <w:b/>
      <w:bCs/>
      <w:i/>
      <w:iCs/>
      <w:color w:val="auto"/>
    </w:rPr>
  </w:style>
  <w:style w:type="paragraph" w:styleId="Notitiekop">
    <w:name w:val="Note Heading"/>
    <w:basedOn w:val="Standaard"/>
    <w:next w:val="BasistekstAeres"/>
    <w:semiHidden/>
    <w:rsid w:val="006E690A"/>
    <w:rPr>
      <w:rFonts w:asciiTheme="minorHAnsi" w:hAnsiTheme="minorHAnsi"/>
    </w:rPr>
  </w:style>
  <w:style w:type="paragraph" w:styleId="Plattetekst">
    <w:name w:val="Body Text"/>
    <w:basedOn w:val="Standaard"/>
    <w:next w:val="BasistekstAeres"/>
    <w:link w:val="PlattetekstChar"/>
    <w:semiHidden/>
    <w:rsid w:val="006E690A"/>
    <w:rPr>
      <w:rFonts w:asciiTheme="minorHAnsi" w:hAnsiTheme="minorHAnsi"/>
    </w:rPr>
  </w:style>
  <w:style w:type="paragraph" w:styleId="Plattetekst2">
    <w:name w:val="Body Text 2"/>
    <w:basedOn w:val="Standaard"/>
    <w:next w:val="BasistekstAeres"/>
    <w:link w:val="Plattetekst2Char"/>
    <w:semiHidden/>
    <w:rsid w:val="006E690A"/>
    <w:rPr>
      <w:rFonts w:asciiTheme="minorHAnsi" w:hAnsiTheme="minorHAnsi"/>
    </w:rPr>
  </w:style>
  <w:style w:type="paragraph" w:styleId="Plattetekst3">
    <w:name w:val="Body Text 3"/>
    <w:basedOn w:val="Standaard"/>
    <w:next w:val="BasistekstAeres"/>
    <w:semiHidden/>
    <w:rsid w:val="006E690A"/>
    <w:rPr>
      <w:rFonts w:asciiTheme="minorHAnsi" w:hAnsiTheme="minorHAnsi"/>
    </w:rPr>
  </w:style>
  <w:style w:type="paragraph" w:styleId="Platteteksteersteinspringing">
    <w:name w:val="Body Text First Indent"/>
    <w:basedOn w:val="Standaard"/>
    <w:next w:val="BasistekstAeres"/>
    <w:link w:val="PlatteteksteersteinspringingChar"/>
    <w:semiHidden/>
    <w:rsid w:val="006E690A"/>
    <w:pPr>
      <w:ind w:firstLine="360"/>
    </w:pPr>
    <w:rPr>
      <w:rFonts w:asciiTheme="minorHAnsi" w:hAnsiTheme="minorHAnsi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inspringen">
    <w:name w:val="Body Text Indent"/>
    <w:basedOn w:val="Standaard"/>
    <w:next w:val="BasistekstAeres"/>
    <w:link w:val="PlattetekstinspringenChar"/>
    <w:semiHidden/>
    <w:rsid w:val="006E690A"/>
    <w:pPr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eersteinspringing2">
    <w:name w:val="Body Text First Indent 2"/>
    <w:basedOn w:val="Standaard"/>
    <w:next w:val="BasistekstAeres"/>
    <w:link w:val="Platteteksteersteinspringing2Char"/>
    <w:semiHidden/>
    <w:rsid w:val="006E690A"/>
    <w:pPr>
      <w:ind w:left="360" w:firstLine="360"/>
    </w:pPr>
    <w:rPr>
      <w:rFonts w:asciiTheme="minorHAnsi" w:hAnsiTheme="minorHAnsi"/>
    </w:rPr>
  </w:style>
  <w:style w:type="table" w:styleId="Professioneletabel">
    <w:name w:val="Table Professional"/>
    <w:basedOn w:val="Standaardtabel"/>
    <w:semiHidden/>
    <w:rsid w:val="004C5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andaardinspringing">
    <w:name w:val="Normal Indent"/>
    <w:basedOn w:val="Standaard"/>
    <w:next w:val="BasistekstAeres"/>
    <w:semiHidden/>
    <w:rsid w:val="006E690A"/>
    <w:rPr>
      <w:rFonts w:asciiTheme="minorHAnsi" w:hAnsiTheme="minorHAnsi"/>
    </w:rPr>
  </w:style>
  <w:style w:type="table" w:styleId="Tabelkolommen1">
    <w:name w:val="Table Columns 1"/>
    <w:basedOn w:val="Standaardtabel"/>
    <w:semiHidden/>
    <w:rsid w:val="004C5C6A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4C5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4C5C6A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4C5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4C5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4C5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4C5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4C5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4C5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4C5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4C5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4C5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4C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4C5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4C5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4C5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4C5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4C5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4C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4C5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4C5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4C5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4C5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4C5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C5C6A"/>
    <w:rPr>
      <w:b w:val="0"/>
      <w:bCs w:val="0"/>
    </w:rPr>
  </w:style>
  <w:style w:type="paragraph" w:styleId="Datum">
    <w:name w:val="Date"/>
    <w:basedOn w:val="Standaard"/>
    <w:next w:val="BasistekstAeres"/>
    <w:semiHidden/>
    <w:rsid w:val="006E690A"/>
    <w:rPr>
      <w:rFonts w:asciiTheme="minorHAnsi" w:hAnsiTheme="minorHAnsi"/>
    </w:rPr>
  </w:style>
  <w:style w:type="paragraph" w:styleId="Tekstzonderopmaak">
    <w:name w:val="Plain Text"/>
    <w:basedOn w:val="Standaard"/>
    <w:next w:val="BasistekstAeres"/>
    <w:semiHidden/>
    <w:rsid w:val="006E690A"/>
    <w:rPr>
      <w:rFonts w:asciiTheme="minorHAnsi" w:hAnsi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E690A"/>
    <w:rPr>
      <w:rFonts w:asciiTheme="minorHAnsi" w:hAnsiTheme="minorHAnsi" w:cs="Maiandra GD"/>
      <w:sz w:val="19"/>
      <w:szCs w:val="18"/>
    </w:rPr>
  </w:style>
  <w:style w:type="paragraph" w:styleId="Documentstructuur">
    <w:name w:val="Document Map"/>
    <w:basedOn w:val="Standaard"/>
    <w:next w:val="BasistekstAeres"/>
    <w:semiHidden/>
    <w:rsid w:val="006E690A"/>
    <w:rPr>
      <w:rFonts w:asciiTheme="minorHAnsi" w:hAnsiTheme="minorHAnsi"/>
    </w:rPr>
  </w:style>
  <w:style w:type="table" w:styleId="Lichtearcering-accent5">
    <w:name w:val="Light Shading Accent 5"/>
    <w:basedOn w:val="Standaardtabel"/>
    <w:uiPriority w:val="60"/>
    <w:rsid w:val="004C5C6A"/>
    <w:pPr>
      <w:spacing w:line="240" w:lineRule="auto"/>
    </w:pPr>
    <w:rPr>
      <w:color w:val="989898" w:themeColor="accent5" w:themeShade="BF"/>
    </w:rPr>
    <w:tblPr>
      <w:tblStyleRowBandSize w:val="1"/>
      <w:tblStyleColBandSize w:val="1"/>
      <w:tblBorders>
        <w:top w:val="single" w:sz="8" w:space="0" w:color="CCCCCC" w:themeColor="accent5"/>
        <w:bottom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</w:style>
  <w:style w:type="paragraph" w:styleId="Indexkop">
    <w:name w:val="index heading"/>
    <w:basedOn w:val="Standaard"/>
    <w:next w:val="BasistekstAeres"/>
    <w:semiHidden/>
    <w:rsid w:val="006E690A"/>
    <w:rPr>
      <w:rFonts w:asciiTheme="minorHAnsi" w:hAnsiTheme="minorHAnsi"/>
    </w:rPr>
  </w:style>
  <w:style w:type="paragraph" w:styleId="Kopbronvermelding">
    <w:name w:val="toa heading"/>
    <w:basedOn w:val="Standaard"/>
    <w:next w:val="BasistekstAeres"/>
    <w:semiHidden/>
    <w:rsid w:val="006E690A"/>
    <w:rPr>
      <w:rFonts w:asciiTheme="minorHAnsi" w:hAnsiTheme="minorHAnsi"/>
    </w:rPr>
  </w:style>
  <w:style w:type="paragraph" w:styleId="Lijstopsomteken5">
    <w:name w:val="List Bullet 5"/>
    <w:basedOn w:val="Standaard"/>
    <w:next w:val="BasistekstAeres"/>
    <w:semiHidden/>
    <w:rsid w:val="006E690A"/>
    <w:pPr>
      <w:numPr>
        <w:numId w:val="16"/>
      </w:numPr>
      <w:ind w:left="1491" w:hanging="357"/>
    </w:pPr>
    <w:rPr>
      <w:rFonts w:asciiTheme="minorHAnsi" w:hAnsiTheme="minorHAnsi"/>
    </w:rPr>
  </w:style>
  <w:style w:type="paragraph" w:styleId="Macrotekst">
    <w:name w:val="macro"/>
    <w:basedOn w:val="Standaard"/>
    <w:next w:val="BasistekstAeres"/>
    <w:semiHidden/>
    <w:rsid w:val="006E690A"/>
    <w:rPr>
      <w:rFonts w:asciiTheme="minorHAnsi" w:hAnsiTheme="minorHAnsi"/>
    </w:rPr>
  </w:style>
  <w:style w:type="paragraph" w:styleId="Tekstopmerking">
    <w:name w:val="annotation text"/>
    <w:basedOn w:val="Standaard"/>
    <w:next w:val="BasistekstAeres"/>
    <w:link w:val="TekstopmerkingChar"/>
    <w:semiHidden/>
    <w:rsid w:val="006E690A"/>
    <w:rPr>
      <w:rFonts w:asciiTheme="minorHAnsi" w:hAnsiTheme="minorHAnsi"/>
      <w:sz w:val="19"/>
    </w:rPr>
  </w:style>
  <w:style w:type="character" w:styleId="Intensieveverwijzing">
    <w:name w:val="Intense Reference"/>
    <w:basedOn w:val="Standaardalinea-lettertype"/>
    <w:uiPriority w:val="32"/>
    <w:semiHidden/>
    <w:rsid w:val="004C5C6A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4C5C6A"/>
    <w:rPr>
      <w:sz w:val="18"/>
      <w:szCs w:val="18"/>
    </w:rPr>
  </w:style>
  <w:style w:type="paragraph" w:customStyle="1" w:styleId="Opsommingbolletje1eniveauAeres">
    <w:name w:val="Opsomming bolletje 1e niveau Aeres"/>
    <w:basedOn w:val="Standaard"/>
    <w:qFormat/>
    <w:rsid w:val="006E690A"/>
    <w:pPr>
      <w:numPr>
        <w:numId w:val="1"/>
      </w:numPr>
    </w:pPr>
    <w:rPr>
      <w:rFonts w:asciiTheme="minorHAnsi" w:hAnsiTheme="minorHAnsi"/>
    </w:rPr>
  </w:style>
  <w:style w:type="numbering" w:customStyle="1" w:styleId="OpsommingbolletjeGroenhorst">
    <w:name w:val="Opsomming bolletje Groenhorst"/>
    <w:uiPriority w:val="99"/>
    <w:rsid w:val="004C5C6A"/>
    <w:pPr>
      <w:numPr>
        <w:numId w:val="29"/>
      </w:numPr>
    </w:pPr>
  </w:style>
  <w:style w:type="numbering" w:customStyle="1" w:styleId="OpsommingkleineletterGroenhorst">
    <w:name w:val="Opsomming kleine letter Groenhorst"/>
    <w:uiPriority w:val="99"/>
    <w:semiHidden/>
    <w:rsid w:val="004C5C6A"/>
    <w:pPr>
      <w:numPr>
        <w:numId w:val="8"/>
      </w:numPr>
    </w:pPr>
  </w:style>
  <w:style w:type="paragraph" w:customStyle="1" w:styleId="Opsommingnummer1eniveauAeres">
    <w:name w:val="Opsomming nummer 1e niveau Aeres"/>
    <w:basedOn w:val="Standaard"/>
    <w:qFormat/>
    <w:rsid w:val="006E690A"/>
    <w:pPr>
      <w:numPr>
        <w:numId w:val="2"/>
      </w:numPr>
    </w:pPr>
    <w:rPr>
      <w:rFonts w:asciiTheme="minorHAnsi" w:hAnsiTheme="minorHAnsi"/>
    </w:rPr>
  </w:style>
  <w:style w:type="numbering" w:customStyle="1" w:styleId="OpsommingnummerGroenhorst">
    <w:name w:val="Opsomming nummer Groenhorst"/>
    <w:uiPriority w:val="99"/>
    <w:semiHidden/>
    <w:rsid w:val="004C5C6A"/>
    <w:pPr>
      <w:numPr>
        <w:numId w:val="2"/>
      </w:numPr>
    </w:pPr>
  </w:style>
  <w:style w:type="numbering" w:customStyle="1" w:styleId="OpsommingopenrondjeGroenhorst">
    <w:name w:val="Opsomming open rondje Groenhorst"/>
    <w:uiPriority w:val="99"/>
    <w:semiHidden/>
    <w:rsid w:val="004C5C6A"/>
    <w:pPr>
      <w:numPr>
        <w:numId w:val="3"/>
      </w:numPr>
    </w:pPr>
  </w:style>
  <w:style w:type="numbering" w:customStyle="1" w:styleId="OpsommingstreepjeGroenhorst">
    <w:name w:val="Opsomming streepje Groenhorst"/>
    <w:uiPriority w:val="99"/>
    <w:semiHidden/>
    <w:rsid w:val="004C5C6A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4C5C6A"/>
    <w:rPr>
      <w:b/>
      <w:bCs/>
      <w:smallCaps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4C5C6A"/>
    <w:rPr>
      <w:color w:val="000000" w:themeColor="text1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4C5C6A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4C5C6A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4C5C6A"/>
    <w:pPr>
      <w:spacing w:line="240" w:lineRule="auto"/>
    </w:pPr>
    <w:rPr>
      <w:color w:val="949D00" w:themeColor="accent4" w:themeShade="BF"/>
    </w:rPr>
    <w:tblPr>
      <w:tblStyleRowBandSize w:val="1"/>
      <w:tblStyleColBandSize w:val="1"/>
      <w:tblBorders>
        <w:top w:val="single" w:sz="8" w:space="0" w:color="C7D200" w:themeColor="accent4"/>
        <w:bottom w:val="single" w:sz="8" w:space="0" w:color="C7D2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200" w:themeColor="accent4"/>
          <w:left w:val="nil"/>
          <w:bottom w:val="single" w:sz="8" w:space="0" w:color="C7D2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200" w:themeColor="accent4"/>
          <w:left w:val="nil"/>
          <w:bottom w:val="single" w:sz="8" w:space="0" w:color="C7D2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4C5C6A"/>
    <w:pPr>
      <w:spacing w:line="240" w:lineRule="auto"/>
    </w:pPr>
    <w:rPr>
      <w:color w:val="03598D" w:themeColor="accent3" w:themeShade="BF"/>
    </w:rPr>
    <w:tblPr>
      <w:tblStyleRowBandSize w:val="1"/>
      <w:tblStyleColBandSize w:val="1"/>
      <w:tblBorders>
        <w:top w:val="single" w:sz="8" w:space="0" w:color="0578BD" w:themeColor="accent3"/>
        <w:bottom w:val="single" w:sz="8" w:space="0" w:color="0578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78BD" w:themeColor="accent3"/>
          <w:left w:val="nil"/>
          <w:bottom w:val="single" w:sz="8" w:space="0" w:color="0578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78BD" w:themeColor="accent3"/>
          <w:left w:val="nil"/>
          <w:bottom w:val="single" w:sz="8" w:space="0" w:color="0578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4C5C6A"/>
    <w:pPr>
      <w:spacing w:line="240" w:lineRule="auto"/>
    </w:pPr>
    <w:rPr>
      <w:color w:val="530F08" w:themeColor="accent2" w:themeShade="BF"/>
    </w:rPr>
    <w:tblPr>
      <w:tblStyleRowBandSize w:val="1"/>
      <w:tblStyleColBandSize w:val="1"/>
      <w:tblBorders>
        <w:top w:val="single" w:sz="8" w:space="0" w:color="70150B" w:themeColor="accent2"/>
        <w:bottom w:val="single" w:sz="8" w:space="0" w:color="70150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150B" w:themeColor="accent2"/>
          <w:left w:val="nil"/>
          <w:bottom w:val="single" w:sz="8" w:space="0" w:color="70150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150B" w:themeColor="accent2"/>
          <w:left w:val="nil"/>
          <w:bottom w:val="single" w:sz="8" w:space="0" w:color="70150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  <w:insideH w:val="single" w:sz="8" w:space="0" w:color="4C4C4C" w:themeColor="accent6"/>
        <w:insideV w:val="single" w:sz="8" w:space="0" w:color="4C4C4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18" w:space="0" w:color="4C4C4C" w:themeColor="accent6"/>
          <w:right w:val="single" w:sz="8" w:space="0" w:color="4C4C4C" w:themeColor="accent6"/>
          <w:insideH w:val="nil"/>
          <w:insideV w:val="single" w:sz="8" w:space="0" w:color="4C4C4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  <w:insideH w:val="nil"/>
          <w:insideV w:val="single" w:sz="8" w:space="0" w:color="4C4C4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  <w:tblStylePr w:type="band1Vert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  <w:shd w:val="clear" w:color="auto" w:fill="D2D2D2" w:themeFill="accent6" w:themeFillTint="3F"/>
      </w:tcPr>
    </w:tblStylePr>
    <w:tblStylePr w:type="band1Horz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  <w:insideV w:val="single" w:sz="8" w:space="0" w:color="4C4C4C" w:themeColor="accent6"/>
        </w:tcBorders>
        <w:shd w:val="clear" w:color="auto" w:fill="D2D2D2" w:themeFill="accent6" w:themeFillTint="3F"/>
      </w:tcPr>
    </w:tblStylePr>
    <w:tblStylePr w:type="band2Horz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  <w:insideV w:val="single" w:sz="8" w:space="0" w:color="4C4C4C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1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  <w:shd w:val="clear" w:color="auto" w:fill="F2F2F2" w:themeFill="accent5" w:themeFillTint="3F"/>
      </w:tcPr>
    </w:tblStylePr>
    <w:tblStylePr w:type="band2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  <w:insideH w:val="single" w:sz="8" w:space="0" w:color="C7D200" w:themeColor="accent4"/>
        <w:insideV w:val="single" w:sz="8" w:space="0" w:color="C7D2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18" w:space="0" w:color="C7D200" w:themeColor="accent4"/>
          <w:right w:val="single" w:sz="8" w:space="0" w:color="C7D200" w:themeColor="accent4"/>
          <w:insideH w:val="nil"/>
          <w:insideV w:val="single" w:sz="8" w:space="0" w:color="C7D2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  <w:insideH w:val="nil"/>
          <w:insideV w:val="single" w:sz="8" w:space="0" w:color="C7D2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  <w:tblStylePr w:type="band1Vert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  <w:shd w:val="clear" w:color="auto" w:fill="FAFFB4" w:themeFill="accent4" w:themeFillTint="3F"/>
      </w:tcPr>
    </w:tblStylePr>
    <w:tblStylePr w:type="band1Horz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  <w:insideV w:val="single" w:sz="8" w:space="0" w:color="C7D200" w:themeColor="accent4"/>
        </w:tcBorders>
        <w:shd w:val="clear" w:color="auto" w:fill="FAFFB4" w:themeFill="accent4" w:themeFillTint="3F"/>
      </w:tcPr>
    </w:tblStylePr>
    <w:tblStylePr w:type="band2Horz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  <w:insideV w:val="single" w:sz="8" w:space="0" w:color="C7D200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  <w:insideH w:val="single" w:sz="8" w:space="0" w:color="0578BD" w:themeColor="accent3"/>
        <w:insideV w:val="single" w:sz="8" w:space="0" w:color="0578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18" w:space="0" w:color="0578BD" w:themeColor="accent3"/>
          <w:right w:val="single" w:sz="8" w:space="0" w:color="0578BD" w:themeColor="accent3"/>
          <w:insideH w:val="nil"/>
          <w:insideV w:val="single" w:sz="8" w:space="0" w:color="0578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  <w:insideH w:val="nil"/>
          <w:insideV w:val="single" w:sz="8" w:space="0" w:color="0578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  <w:tblStylePr w:type="band1Vert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  <w:shd w:val="clear" w:color="auto" w:fill="B2E1FD" w:themeFill="accent3" w:themeFillTint="3F"/>
      </w:tcPr>
    </w:tblStylePr>
    <w:tblStylePr w:type="band1Horz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  <w:insideV w:val="single" w:sz="8" w:space="0" w:color="0578BD" w:themeColor="accent3"/>
        </w:tcBorders>
        <w:shd w:val="clear" w:color="auto" w:fill="B2E1FD" w:themeFill="accent3" w:themeFillTint="3F"/>
      </w:tcPr>
    </w:tblStylePr>
    <w:tblStylePr w:type="band2Horz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  <w:insideV w:val="single" w:sz="8" w:space="0" w:color="0578BD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  <w:insideH w:val="single" w:sz="8" w:space="0" w:color="70150B" w:themeColor="accent2"/>
        <w:insideV w:val="single" w:sz="8" w:space="0" w:color="70150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18" w:space="0" w:color="70150B" w:themeColor="accent2"/>
          <w:right w:val="single" w:sz="8" w:space="0" w:color="70150B" w:themeColor="accent2"/>
          <w:insideH w:val="nil"/>
          <w:insideV w:val="single" w:sz="8" w:space="0" w:color="70150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  <w:insideH w:val="nil"/>
          <w:insideV w:val="single" w:sz="8" w:space="0" w:color="70150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  <w:tblStylePr w:type="band1Vert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  <w:shd w:val="clear" w:color="auto" w:fill="F6AFA7" w:themeFill="accent2" w:themeFillTint="3F"/>
      </w:tcPr>
    </w:tblStylePr>
    <w:tblStylePr w:type="band1Horz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  <w:insideV w:val="single" w:sz="8" w:space="0" w:color="70150B" w:themeColor="accent2"/>
        </w:tcBorders>
        <w:shd w:val="clear" w:color="auto" w:fill="F6AFA7" w:themeFill="accent2" w:themeFillTint="3F"/>
      </w:tcPr>
    </w:tblStylePr>
    <w:tblStylePr w:type="band2Horz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  <w:insideV w:val="single" w:sz="8" w:space="0" w:color="70150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5" w:themeFillShade="CC"/>
      </w:tcPr>
    </w:tblStylePr>
    <w:tblStylePr w:type="lastRow">
      <w:rPr>
        <w:b/>
        <w:bCs/>
        <w:color w:val="A3A3A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6" w:themeFillShade="CC"/>
      </w:tcPr>
    </w:tblStylePr>
    <w:tblStylePr w:type="lastRow">
      <w:rPr>
        <w:b/>
        <w:bCs/>
        <w:color w:val="3C3C3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shd w:val="clear" w:color="auto" w:fill="F4F4F4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5F96" w:themeFill="accent3" w:themeFillShade="CC"/>
      </w:tcPr>
    </w:tblStylePr>
    <w:tblStylePr w:type="lastRow">
      <w:rPr>
        <w:b/>
        <w:bCs/>
        <w:color w:val="045F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  <w:tblStylePr w:type="band1Horz">
      <w:tblPr/>
      <w:tcPr>
        <w:shd w:val="clear" w:color="auto" w:fill="FBFFC3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3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800" w:themeFill="accent4" w:themeFillShade="CC"/>
      </w:tcPr>
    </w:tblStylePr>
    <w:tblStylePr w:type="lastRow">
      <w:rPr>
        <w:b/>
        <w:bCs/>
        <w:color w:val="9EA8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  <w:tblStylePr w:type="band1Horz">
      <w:tblPr/>
      <w:tcPr>
        <w:shd w:val="clear" w:color="auto" w:fill="C1E6F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DFD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1008" w:themeFill="accent2" w:themeFillShade="CC"/>
      </w:tcPr>
    </w:tblStylePr>
    <w:tblStylePr w:type="lastRow">
      <w:rPr>
        <w:b/>
        <w:bCs/>
        <w:color w:val="591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  <w:tblStylePr w:type="band1Horz">
      <w:tblPr/>
      <w:tcPr>
        <w:shd w:val="clear" w:color="auto" w:fill="F8BEB8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1008" w:themeFill="accent2" w:themeFillShade="CC"/>
      </w:tcPr>
    </w:tblStylePr>
    <w:tblStylePr w:type="lastRow">
      <w:rPr>
        <w:b/>
        <w:bCs/>
        <w:color w:val="591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BF" w:themeFill="accent1" w:themeFillTint="3F"/>
      </w:tcPr>
    </w:tblStylePr>
    <w:tblStylePr w:type="band1Horz">
      <w:tblPr/>
      <w:tcPr>
        <w:shd w:val="clear" w:color="auto" w:fill="FBE1CB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5"/>
        <w:left w:val="single" w:sz="4" w:space="0" w:color="4C4C4C" w:themeColor="accent6"/>
        <w:bottom w:val="single" w:sz="4" w:space="0" w:color="4C4C4C" w:themeColor="accent6"/>
        <w:right w:val="single" w:sz="4" w:space="0" w:color="4C4C4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6" w:themeShade="99"/>
          <w:insideV w:val="nil"/>
        </w:tcBorders>
        <w:shd w:val="clear" w:color="auto" w:fill="2D2D2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5A5A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6"/>
        <w:left w:val="single" w:sz="4" w:space="0" w:color="CCCCCC" w:themeColor="accent5"/>
        <w:bottom w:val="single" w:sz="4" w:space="0" w:color="CCCCCC" w:themeColor="accent5"/>
        <w:right w:val="single" w:sz="4" w:space="0" w:color="CCCCC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5" w:themeShade="99"/>
          <w:insideV w:val="nil"/>
        </w:tcBorders>
        <w:shd w:val="clear" w:color="auto" w:fill="7A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99"/>
      </w:tcPr>
    </w:tblStylePr>
    <w:tblStylePr w:type="band1Vert">
      <w:tblPr/>
      <w:tcPr>
        <w:shd w:val="clear" w:color="auto" w:fill="EAEAEA" w:themeFill="accent5" w:themeFillTint="66"/>
      </w:tcPr>
    </w:tblStylePr>
    <w:tblStylePr w:type="band1Horz">
      <w:tblPr/>
      <w:tcPr>
        <w:shd w:val="clear" w:color="auto" w:fill="E5E5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78BD" w:themeColor="accent3"/>
        <w:left w:val="single" w:sz="4" w:space="0" w:color="C7D200" w:themeColor="accent4"/>
        <w:bottom w:val="single" w:sz="4" w:space="0" w:color="C7D200" w:themeColor="accent4"/>
        <w:right w:val="single" w:sz="4" w:space="0" w:color="C7D2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78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7E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7E00" w:themeColor="accent4" w:themeShade="99"/>
          <w:insideV w:val="nil"/>
        </w:tcBorders>
        <w:shd w:val="clear" w:color="auto" w:fill="777E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E00" w:themeFill="accent4" w:themeFillShade="99"/>
      </w:tcPr>
    </w:tblStylePr>
    <w:tblStylePr w:type="band1Vert">
      <w:tblPr/>
      <w:tcPr>
        <w:shd w:val="clear" w:color="auto" w:fill="F8FF87" w:themeFill="accent4" w:themeFillTint="66"/>
      </w:tcPr>
    </w:tblStylePr>
    <w:tblStylePr w:type="band1Horz">
      <w:tblPr/>
      <w:tcPr>
        <w:shd w:val="clear" w:color="auto" w:fill="F6FF6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D200" w:themeColor="accent4"/>
        <w:left w:val="single" w:sz="4" w:space="0" w:color="0578BD" w:themeColor="accent3"/>
        <w:bottom w:val="single" w:sz="4" w:space="0" w:color="0578BD" w:themeColor="accent3"/>
        <w:right w:val="single" w:sz="4" w:space="0" w:color="0578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7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771" w:themeColor="accent3" w:themeShade="99"/>
          <w:insideV w:val="nil"/>
        </w:tcBorders>
        <w:shd w:val="clear" w:color="auto" w:fill="0347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771" w:themeFill="accent3" w:themeFillShade="99"/>
      </w:tcPr>
    </w:tblStylePr>
    <w:tblStylePr w:type="band1Vert">
      <w:tblPr/>
      <w:tcPr>
        <w:shd w:val="clear" w:color="auto" w:fill="83CEFB" w:themeFill="accent3" w:themeFillTint="66"/>
      </w:tcPr>
    </w:tblStylePr>
    <w:tblStylePr w:type="band1Horz">
      <w:tblPr/>
      <w:tcPr>
        <w:shd w:val="clear" w:color="auto" w:fill="65C2F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150B" w:themeColor="accent2"/>
        <w:left w:val="single" w:sz="4" w:space="0" w:color="70150B" w:themeColor="accent2"/>
        <w:bottom w:val="single" w:sz="4" w:space="0" w:color="70150B" w:themeColor="accent2"/>
        <w:right w:val="single" w:sz="4" w:space="0" w:color="70150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15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0C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0C06" w:themeColor="accent2" w:themeShade="99"/>
          <w:insideV w:val="nil"/>
        </w:tcBorders>
        <w:shd w:val="clear" w:color="auto" w:fill="430C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0C06" w:themeFill="accent2" w:themeFillShade="99"/>
      </w:tcPr>
    </w:tblStylePr>
    <w:tblStylePr w:type="band1Vert">
      <w:tblPr/>
      <w:tcPr>
        <w:shd w:val="clear" w:color="auto" w:fill="F17E71" w:themeFill="accent2" w:themeFillTint="66"/>
      </w:tcPr>
    </w:tblStylePr>
    <w:tblStylePr w:type="band1Horz">
      <w:tblPr/>
      <w:tcPr>
        <w:shd w:val="clear" w:color="auto" w:fill="ED5E4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150B" w:themeColor="accent2"/>
        <w:left w:val="single" w:sz="4" w:space="0" w:color="DE6D0F" w:themeColor="accent1"/>
        <w:bottom w:val="single" w:sz="4" w:space="0" w:color="DE6D0F" w:themeColor="accent1"/>
        <w:right w:val="single" w:sz="4" w:space="0" w:color="DE6D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15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0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009" w:themeColor="accent1" w:themeShade="99"/>
          <w:insideV w:val="nil"/>
        </w:tcBorders>
        <w:shd w:val="clear" w:color="auto" w:fill="8440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009" w:themeFill="accent1" w:themeFillShade="99"/>
      </w:tcPr>
    </w:tblStylePr>
    <w:tblStylePr w:type="band1Vert">
      <w:tblPr/>
      <w:tcPr>
        <w:shd w:val="clear" w:color="auto" w:fill="F8C398" w:themeFill="accent1" w:themeFillTint="66"/>
      </w:tcPr>
    </w:tblStylePr>
    <w:tblStylePr w:type="band1Horz">
      <w:tblPr/>
      <w:tcPr>
        <w:shd w:val="clear" w:color="auto" w:fill="F6B57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6" w:themeFillShade="BF"/>
      </w:tcPr>
    </w:tblStylePr>
    <w:tblStylePr w:type="band1Vert">
      <w:tblPr/>
      <w:tcPr>
        <w:shd w:val="clear" w:color="auto" w:fill="A5A5A5" w:themeFill="accent6" w:themeFillTint="7F"/>
      </w:tcPr>
    </w:tblStylePr>
    <w:tblStylePr w:type="band1Horz">
      <w:tblPr/>
      <w:tcPr>
        <w:shd w:val="clear" w:color="auto" w:fill="A5A5A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5" w:themeFillTint="33"/>
    </w:tcPr>
    <w:tblStylePr w:type="firstRow">
      <w:rPr>
        <w:b/>
        <w:bCs/>
      </w:rPr>
      <w:tblPr/>
      <w:tcPr>
        <w:shd w:val="clear" w:color="auto" w:fill="EAEA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C3" w:themeFill="accent4" w:themeFillTint="33"/>
    </w:tcPr>
    <w:tblStylePr w:type="firstRow">
      <w:rPr>
        <w:b/>
        <w:bCs/>
      </w:rPr>
      <w:tblPr/>
      <w:tcPr>
        <w:shd w:val="clear" w:color="auto" w:fill="F8FF8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F8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49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49D00" w:themeFill="accent4" w:themeFillShade="BF"/>
      </w:tcPr>
    </w:tblStylePr>
    <w:tblStylePr w:type="band1Vert">
      <w:tblPr/>
      <w:tcPr>
        <w:shd w:val="clear" w:color="auto" w:fill="F6FF69" w:themeFill="accent4" w:themeFillTint="7F"/>
      </w:tcPr>
    </w:tblStylePr>
    <w:tblStylePr w:type="band1Horz">
      <w:tblPr/>
      <w:tcPr>
        <w:shd w:val="clear" w:color="auto" w:fill="F6FF69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6FD" w:themeFill="accent3" w:themeFillTint="33"/>
    </w:tcPr>
    <w:tblStylePr w:type="firstRow">
      <w:rPr>
        <w:b/>
        <w:bCs/>
      </w:rPr>
      <w:tblPr/>
      <w:tcPr>
        <w:shd w:val="clear" w:color="auto" w:fill="83CEF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EF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359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3598D" w:themeFill="accent3" w:themeFillShade="BF"/>
      </w:tcPr>
    </w:tblStylePr>
    <w:tblStylePr w:type="band1Vert">
      <w:tblPr/>
      <w:tcPr>
        <w:shd w:val="clear" w:color="auto" w:fill="65C2FB" w:themeFill="accent3" w:themeFillTint="7F"/>
      </w:tcPr>
    </w:tblStylePr>
    <w:tblStylePr w:type="band1Horz">
      <w:tblPr/>
      <w:tcPr>
        <w:shd w:val="clear" w:color="auto" w:fill="65C2F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BEB8" w:themeFill="accent2" w:themeFillTint="33"/>
    </w:tcPr>
    <w:tblStylePr w:type="firstRow">
      <w:rPr>
        <w:b/>
        <w:bCs/>
      </w:rPr>
      <w:tblPr/>
      <w:tcPr>
        <w:shd w:val="clear" w:color="auto" w:fill="F17E7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7E7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0F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0F08" w:themeFill="accent2" w:themeFillShade="BF"/>
      </w:tcPr>
    </w:tblStylePr>
    <w:tblStylePr w:type="band1Vert">
      <w:tblPr/>
      <w:tcPr>
        <w:shd w:val="clear" w:color="auto" w:fill="ED5E4F" w:themeFill="accent2" w:themeFillTint="7F"/>
      </w:tcPr>
    </w:tblStylePr>
    <w:tblStylePr w:type="band1Horz">
      <w:tblPr/>
      <w:tcPr>
        <w:shd w:val="clear" w:color="auto" w:fill="ED5E4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1CB" w:themeFill="accent1" w:themeFillTint="33"/>
    </w:tcPr>
    <w:tblStylePr w:type="firstRow">
      <w:rPr>
        <w:b/>
        <w:bCs/>
      </w:rPr>
      <w:tblPr/>
      <w:tcPr>
        <w:shd w:val="clear" w:color="auto" w:fill="F8C39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39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51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510B" w:themeFill="accent1" w:themeFillShade="BF"/>
      </w:tcPr>
    </w:tblStylePr>
    <w:tblStylePr w:type="band1Vert">
      <w:tblPr/>
      <w:tcPr>
        <w:shd w:val="clear" w:color="auto" w:fill="F6B57F" w:themeFill="accent1" w:themeFillTint="7F"/>
      </w:tcPr>
    </w:tblStylePr>
    <w:tblStylePr w:type="band1Horz">
      <w:tblPr/>
      <w:tcPr>
        <w:shd w:val="clear" w:color="auto" w:fill="F6B57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2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2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2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78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78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78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78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1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15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150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150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150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AFA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D0F" w:themeColor="accent1"/>
        <w:left w:val="single" w:sz="8" w:space="0" w:color="DE6D0F" w:themeColor="accent1"/>
        <w:bottom w:val="single" w:sz="8" w:space="0" w:color="DE6D0F" w:themeColor="accent1"/>
        <w:right w:val="single" w:sz="8" w:space="0" w:color="DE6D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D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D0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D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D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AB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AB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6"/>
        <w:bottom w:val="single" w:sz="8" w:space="0" w:color="4C4C4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C4C4C" w:themeColor="accent6"/>
          <w:bottom w:val="single" w:sz="8" w:space="0" w:color="4C4C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6"/>
          <w:bottom w:val="single" w:sz="8" w:space="0" w:color="4C4C4C" w:themeColor="accent6"/>
        </w:tcBorders>
      </w:tcPr>
    </w:tblStylePr>
    <w:tblStylePr w:type="band1Vert">
      <w:tblPr/>
      <w:tcPr>
        <w:shd w:val="clear" w:color="auto" w:fill="D2D2D2" w:themeFill="accent6" w:themeFillTint="3F"/>
      </w:tcPr>
    </w:tblStylePr>
    <w:tblStylePr w:type="band1Horz">
      <w:tblPr/>
      <w:tcPr>
        <w:shd w:val="clear" w:color="auto" w:fill="D2D2D2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bottom w:val="single" w:sz="8" w:space="0" w:color="CCCCC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shd w:val="clear" w:color="auto" w:fill="F2F2F2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D200" w:themeColor="accent4"/>
        <w:bottom w:val="single" w:sz="8" w:space="0" w:color="C7D2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2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D200" w:themeColor="accent4"/>
          <w:bottom w:val="single" w:sz="8" w:space="0" w:color="C7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200" w:themeColor="accent4"/>
          <w:bottom w:val="single" w:sz="8" w:space="0" w:color="C7D200" w:themeColor="accent4"/>
        </w:tcBorders>
      </w:tcPr>
    </w:tblStylePr>
    <w:tblStylePr w:type="band1Vert">
      <w:tblPr/>
      <w:tcPr>
        <w:shd w:val="clear" w:color="auto" w:fill="FAFFB4" w:themeFill="accent4" w:themeFillTint="3F"/>
      </w:tcPr>
    </w:tblStylePr>
    <w:tblStylePr w:type="band1Horz">
      <w:tblPr/>
      <w:tcPr>
        <w:shd w:val="clear" w:color="auto" w:fill="FAFFB4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78BD" w:themeColor="accent3"/>
        <w:bottom w:val="single" w:sz="8" w:space="0" w:color="0578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78B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578BD" w:themeColor="accent3"/>
          <w:bottom w:val="single" w:sz="8" w:space="0" w:color="0578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78BD" w:themeColor="accent3"/>
          <w:bottom w:val="single" w:sz="8" w:space="0" w:color="0578BD" w:themeColor="accent3"/>
        </w:tcBorders>
      </w:tcPr>
    </w:tblStylePr>
    <w:tblStylePr w:type="band1Vert">
      <w:tblPr/>
      <w:tcPr>
        <w:shd w:val="clear" w:color="auto" w:fill="B2E1FD" w:themeFill="accent3" w:themeFillTint="3F"/>
      </w:tcPr>
    </w:tblStylePr>
    <w:tblStylePr w:type="band1Horz">
      <w:tblPr/>
      <w:tcPr>
        <w:shd w:val="clear" w:color="auto" w:fill="B2E1FD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150B" w:themeColor="accent2"/>
        <w:bottom w:val="single" w:sz="8" w:space="0" w:color="70150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150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150B" w:themeColor="accent2"/>
          <w:bottom w:val="single" w:sz="8" w:space="0" w:color="7015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150B" w:themeColor="accent2"/>
          <w:bottom w:val="single" w:sz="8" w:space="0" w:color="70150B" w:themeColor="accent2"/>
        </w:tcBorders>
      </w:tcPr>
    </w:tblStylePr>
    <w:tblStylePr w:type="band1Vert">
      <w:tblPr/>
      <w:tcPr>
        <w:shd w:val="clear" w:color="auto" w:fill="F6AFA7" w:themeFill="accent2" w:themeFillTint="3F"/>
      </w:tcPr>
    </w:tblStylePr>
    <w:tblStylePr w:type="band1Horz">
      <w:tblPr/>
      <w:tcPr>
        <w:shd w:val="clear" w:color="auto" w:fill="F6AFA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2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2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2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78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78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78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150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150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150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6" w:themeTint="BF"/>
        <w:left w:val="single" w:sz="8" w:space="0" w:color="787878" w:themeColor="accent6" w:themeTint="BF"/>
        <w:bottom w:val="single" w:sz="8" w:space="0" w:color="787878" w:themeColor="accent6" w:themeTint="BF"/>
        <w:right w:val="single" w:sz="8" w:space="0" w:color="787878" w:themeColor="accent6" w:themeTint="BF"/>
        <w:insideH w:val="single" w:sz="8" w:space="0" w:color="78787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6" w:themeTint="BF"/>
          <w:left w:val="single" w:sz="8" w:space="0" w:color="787878" w:themeColor="accent6" w:themeTint="BF"/>
          <w:bottom w:val="single" w:sz="8" w:space="0" w:color="787878" w:themeColor="accent6" w:themeTint="BF"/>
          <w:right w:val="single" w:sz="8" w:space="0" w:color="787878" w:themeColor="accent6" w:themeTint="BF"/>
          <w:insideH w:val="nil"/>
          <w:insideV w:val="nil"/>
        </w:tcBorders>
        <w:shd w:val="clear" w:color="auto" w:fill="4C4C4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6" w:themeTint="BF"/>
          <w:left w:val="single" w:sz="8" w:space="0" w:color="787878" w:themeColor="accent6" w:themeTint="BF"/>
          <w:bottom w:val="single" w:sz="8" w:space="0" w:color="787878" w:themeColor="accent6" w:themeTint="BF"/>
          <w:right w:val="single" w:sz="8" w:space="0" w:color="78787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2FF1E" w:themeColor="accent4" w:themeTint="BF"/>
        <w:left w:val="single" w:sz="8" w:space="0" w:color="F2FF1E" w:themeColor="accent4" w:themeTint="BF"/>
        <w:bottom w:val="single" w:sz="8" w:space="0" w:color="F2FF1E" w:themeColor="accent4" w:themeTint="BF"/>
        <w:right w:val="single" w:sz="8" w:space="0" w:color="F2FF1E" w:themeColor="accent4" w:themeTint="BF"/>
        <w:insideH w:val="single" w:sz="8" w:space="0" w:color="F2FF1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F1E" w:themeColor="accent4" w:themeTint="BF"/>
          <w:left w:val="single" w:sz="8" w:space="0" w:color="F2FF1E" w:themeColor="accent4" w:themeTint="BF"/>
          <w:bottom w:val="single" w:sz="8" w:space="0" w:color="F2FF1E" w:themeColor="accent4" w:themeTint="BF"/>
          <w:right w:val="single" w:sz="8" w:space="0" w:color="F2FF1E" w:themeColor="accent4" w:themeTint="BF"/>
          <w:insideH w:val="nil"/>
          <w:insideV w:val="nil"/>
        </w:tcBorders>
        <w:shd w:val="clear" w:color="auto" w:fill="C7D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F1E" w:themeColor="accent4" w:themeTint="BF"/>
          <w:left w:val="single" w:sz="8" w:space="0" w:color="F2FF1E" w:themeColor="accent4" w:themeTint="BF"/>
          <w:bottom w:val="single" w:sz="8" w:space="0" w:color="F2FF1E" w:themeColor="accent4" w:themeTint="BF"/>
          <w:right w:val="single" w:sz="8" w:space="0" w:color="F2FF1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18A4F9" w:themeColor="accent3" w:themeTint="BF"/>
        <w:left w:val="single" w:sz="8" w:space="0" w:color="18A4F9" w:themeColor="accent3" w:themeTint="BF"/>
        <w:bottom w:val="single" w:sz="8" w:space="0" w:color="18A4F9" w:themeColor="accent3" w:themeTint="BF"/>
        <w:right w:val="single" w:sz="8" w:space="0" w:color="18A4F9" w:themeColor="accent3" w:themeTint="BF"/>
        <w:insideH w:val="single" w:sz="8" w:space="0" w:color="18A4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A4F9" w:themeColor="accent3" w:themeTint="BF"/>
          <w:left w:val="single" w:sz="8" w:space="0" w:color="18A4F9" w:themeColor="accent3" w:themeTint="BF"/>
          <w:bottom w:val="single" w:sz="8" w:space="0" w:color="18A4F9" w:themeColor="accent3" w:themeTint="BF"/>
          <w:right w:val="single" w:sz="8" w:space="0" w:color="18A4F9" w:themeColor="accent3" w:themeTint="BF"/>
          <w:insideH w:val="nil"/>
          <w:insideV w:val="nil"/>
        </w:tcBorders>
        <w:shd w:val="clear" w:color="auto" w:fill="0578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A4F9" w:themeColor="accent3" w:themeTint="BF"/>
          <w:left w:val="single" w:sz="8" w:space="0" w:color="18A4F9" w:themeColor="accent3" w:themeTint="BF"/>
          <w:bottom w:val="single" w:sz="8" w:space="0" w:color="18A4F9" w:themeColor="accent3" w:themeTint="BF"/>
          <w:right w:val="single" w:sz="8" w:space="0" w:color="18A4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1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1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82513" w:themeColor="accent2" w:themeTint="BF"/>
        <w:left w:val="single" w:sz="8" w:space="0" w:color="C82513" w:themeColor="accent2" w:themeTint="BF"/>
        <w:bottom w:val="single" w:sz="8" w:space="0" w:color="C82513" w:themeColor="accent2" w:themeTint="BF"/>
        <w:right w:val="single" w:sz="8" w:space="0" w:color="C82513" w:themeColor="accent2" w:themeTint="BF"/>
        <w:insideH w:val="single" w:sz="8" w:space="0" w:color="C8251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2513" w:themeColor="accent2" w:themeTint="BF"/>
          <w:left w:val="single" w:sz="8" w:space="0" w:color="C82513" w:themeColor="accent2" w:themeTint="BF"/>
          <w:bottom w:val="single" w:sz="8" w:space="0" w:color="C82513" w:themeColor="accent2" w:themeTint="BF"/>
          <w:right w:val="single" w:sz="8" w:space="0" w:color="C82513" w:themeColor="accent2" w:themeTint="BF"/>
          <w:insideH w:val="nil"/>
          <w:insideV w:val="nil"/>
        </w:tcBorders>
        <w:shd w:val="clear" w:color="auto" w:fill="7015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2513" w:themeColor="accent2" w:themeTint="BF"/>
          <w:left w:val="single" w:sz="8" w:space="0" w:color="C82513" w:themeColor="accent2" w:themeTint="BF"/>
          <w:bottom w:val="single" w:sz="8" w:space="0" w:color="C82513" w:themeColor="accent2" w:themeTint="BF"/>
          <w:right w:val="single" w:sz="8" w:space="0" w:color="C8251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FA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AFA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2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2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2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2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6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69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1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78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78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78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78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C2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C2F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AFA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150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150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150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150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5E4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5E4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AB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D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D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D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D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57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57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  <w:insideH w:val="single" w:sz="8" w:space="0" w:color="4C4C4C" w:themeColor="accent6"/>
        <w:insideV w:val="single" w:sz="8" w:space="0" w:color="4C4C4C" w:themeColor="accent6"/>
      </w:tblBorders>
    </w:tblPr>
    <w:tcPr>
      <w:shd w:val="clear" w:color="auto" w:fill="D2D2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5A5A5" w:themeFill="accent6" w:themeFillTint="7F"/>
      </w:tcPr>
    </w:tblStylePr>
    <w:tblStylePr w:type="band1Horz">
      <w:tblPr/>
      <w:tcPr>
        <w:tcBorders>
          <w:insideH w:val="single" w:sz="6" w:space="0" w:color="4C4C4C" w:themeColor="accent6"/>
          <w:insideV w:val="single" w:sz="6" w:space="0" w:color="4C4C4C" w:themeColor="accent6"/>
        </w:tcBorders>
        <w:shd w:val="clear" w:color="auto" w:fill="A5A5A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</w:tblPr>
    <w:tcPr>
      <w:shd w:val="clear" w:color="auto" w:fill="F2F2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5" w:themeFillTint="33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tcBorders>
          <w:insideH w:val="single" w:sz="6" w:space="0" w:color="CCCCCC" w:themeColor="accent5"/>
          <w:insideV w:val="single" w:sz="6" w:space="0" w:color="CCCCCC" w:themeColor="accent5"/>
        </w:tcBorders>
        <w:shd w:val="clear" w:color="auto" w:fill="E5E5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  <w:insideH w:val="single" w:sz="8" w:space="0" w:color="C7D200" w:themeColor="accent4"/>
        <w:insideV w:val="single" w:sz="8" w:space="0" w:color="C7D200" w:themeColor="accent4"/>
      </w:tblBorders>
    </w:tblPr>
    <w:tcPr>
      <w:shd w:val="clear" w:color="auto" w:fill="FAFFB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C3" w:themeFill="accent4" w:themeFillTint="33"/>
      </w:tcPr>
    </w:tblStylePr>
    <w:tblStylePr w:type="band1Vert">
      <w:tblPr/>
      <w:tcPr>
        <w:shd w:val="clear" w:color="auto" w:fill="F6FF69" w:themeFill="accent4" w:themeFillTint="7F"/>
      </w:tcPr>
    </w:tblStylePr>
    <w:tblStylePr w:type="band1Horz">
      <w:tblPr/>
      <w:tcPr>
        <w:tcBorders>
          <w:insideH w:val="single" w:sz="6" w:space="0" w:color="C7D200" w:themeColor="accent4"/>
          <w:insideV w:val="single" w:sz="6" w:space="0" w:color="C7D200" w:themeColor="accent4"/>
        </w:tcBorders>
        <w:shd w:val="clear" w:color="auto" w:fill="F6FF6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  <w:insideH w:val="single" w:sz="8" w:space="0" w:color="0578BD" w:themeColor="accent3"/>
        <w:insideV w:val="single" w:sz="8" w:space="0" w:color="0578BD" w:themeColor="accent3"/>
      </w:tblBorders>
    </w:tblPr>
    <w:tcPr>
      <w:shd w:val="clear" w:color="auto" w:fill="B2E1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3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6FD" w:themeFill="accent3" w:themeFillTint="33"/>
      </w:tcPr>
    </w:tblStylePr>
    <w:tblStylePr w:type="band1Vert">
      <w:tblPr/>
      <w:tcPr>
        <w:shd w:val="clear" w:color="auto" w:fill="65C2FB" w:themeFill="accent3" w:themeFillTint="7F"/>
      </w:tcPr>
    </w:tblStylePr>
    <w:tblStylePr w:type="band1Horz">
      <w:tblPr/>
      <w:tcPr>
        <w:tcBorders>
          <w:insideH w:val="single" w:sz="6" w:space="0" w:color="0578BD" w:themeColor="accent3"/>
          <w:insideV w:val="single" w:sz="6" w:space="0" w:color="0578BD" w:themeColor="accent3"/>
        </w:tcBorders>
        <w:shd w:val="clear" w:color="auto" w:fill="65C2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  <w:insideH w:val="single" w:sz="8" w:space="0" w:color="70150B" w:themeColor="accent2"/>
        <w:insideV w:val="single" w:sz="8" w:space="0" w:color="70150B" w:themeColor="accent2"/>
      </w:tblBorders>
    </w:tblPr>
    <w:tcPr>
      <w:shd w:val="clear" w:color="auto" w:fill="F6AFA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DFD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EB8" w:themeFill="accent2" w:themeFillTint="33"/>
      </w:tcPr>
    </w:tblStylePr>
    <w:tblStylePr w:type="band1Vert">
      <w:tblPr/>
      <w:tcPr>
        <w:shd w:val="clear" w:color="auto" w:fill="ED5E4F" w:themeFill="accent2" w:themeFillTint="7F"/>
      </w:tcPr>
    </w:tblStylePr>
    <w:tblStylePr w:type="band1Horz">
      <w:tblPr/>
      <w:tcPr>
        <w:tcBorders>
          <w:insideH w:val="single" w:sz="6" w:space="0" w:color="70150B" w:themeColor="accent2"/>
          <w:insideV w:val="single" w:sz="6" w:space="0" w:color="70150B" w:themeColor="accent2"/>
        </w:tcBorders>
        <w:shd w:val="clear" w:color="auto" w:fill="ED5E4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D0F" w:themeColor="accent1"/>
        <w:left w:val="single" w:sz="8" w:space="0" w:color="DE6D0F" w:themeColor="accent1"/>
        <w:bottom w:val="single" w:sz="8" w:space="0" w:color="DE6D0F" w:themeColor="accent1"/>
        <w:right w:val="single" w:sz="8" w:space="0" w:color="DE6D0F" w:themeColor="accent1"/>
        <w:insideH w:val="single" w:sz="8" w:space="0" w:color="DE6D0F" w:themeColor="accent1"/>
        <w:insideV w:val="single" w:sz="8" w:space="0" w:color="DE6D0F" w:themeColor="accent1"/>
      </w:tblBorders>
    </w:tblPr>
    <w:tcPr>
      <w:shd w:val="clear" w:color="auto" w:fill="FADAB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B" w:themeFill="accent1" w:themeFillTint="33"/>
      </w:tcPr>
    </w:tblStylePr>
    <w:tblStylePr w:type="band1Vert">
      <w:tblPr/>
      <w:tcPr>
        <w:shd w:val="clear" w:color="auto" w:fill="F6B57F" w:themeFill="accent1" w:themeFillTint="7F"/>
      </w:tcPr>
    </w:tblStylePr>
    <w:tblStylePr w:type="band1Horz">
      <w:tblPr/>
      <w:tcPr>
        <w:tcBorders>
          <w:insideH w:val="single" w:sz="6" w:space="0" w:color="DE6D0F" w:themeColor="accent1"/>
          <w:insideV w:val="single" w:sz="6" w:space="0" w:color="DE6D0F" w:themeColor="accent1"/>
        </w:tcBorders>
        <w:shd w:val="clear" w:color="auto" w:fill="F6B57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6" w:themeTint="BF"/>
        <w:left w:val="single" w:sz="8" w:space="0" w:color="787878" w:themeColor="accent6" w:themeTint="BF"/>
        <w:bottom w:val="single" w:sz="8" w:space="0" w:color="787878" w:themeColor="accent6" w:themeTint="BF"/>
        <w:right w:val="single" w:sz="8" w:space="0" w:color="787878" w:themeColor="accent6" w:themeTint="BF"/>
        <w:insideH w:val="single" w:sz="8" w:space="0" w:color="787878" w:themeColor="accent6" w:themeTint="BF"/>
        <w:insideV w:val="single" w:sz="8" w:space="0" w:color="787878" w:themeColor="accent6" w:themeTint="BF"/>
      </w:tblBorders>
    </w:tblPr>
    <w:tcPr>
      <w:shd w:val="clear" w:color="auto" w:fill="D2D2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6" w:themeFillTint="7F"/>
      </w:tcPr>
    </w:tblStylePr>
    <w:tblStylePr w:type="band1Horz">
      <w:tblPr/>
      <w:tcPr>
        <w:shd w:val="clear" w:color="auto" w:fill="A5A5A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  <w:insideV w:val="single" w:sz="8" w:space="0" w:color="D8D8D8" w:themeColor="accent5" w:themeTint="BF"/>
      </w:tblBorders>
    </w:tblPr>
    <w:tcPr>
      <w:shd w:val="clear" w:color="auto" w:fill="F2F2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2FF1E" w:themeColor="accent4" w:themeTint="BF"/>
        <w:left w:val="single" w:sz="8" w:space="0" w:color="F2FF1E" w:themeColor="accent4" w:themeTint="BF"/>
        <w:bottom w:val="single" w:sz="8" w:space="0" w:color="F2FF1E" w:themeColor="accent4" w:themeTint="BF"/>
        <w:right w:val="single" w:sz="8" w:space="0" w:color="F2FF1E" w:themeColor="accent4" w:themeTint="BF"/>
        <w:insideH w:val="single" w:sz="8" w:space="0" w:color="F2FF1E" w:themeColor="accent4" w:themeTint="BF"/>
        <w:insideV w:val="single" w:sz="8" w:space="0" w:color="F2FF1E" w:themeColor="accent4" w:themeTint="BF"/>
      </w:tblBorders>
    </w:tblPr>
    <w:tcPr>
      <w:shd w:val="clear" w:color="auto" w:fill="FAFFB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F1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69" w:themeFill="accent4" w:themeFillTint="7F"/>
      </w:tcPr>
    </w:tblStylePr>
    <w:tblStylePr w:type="band1Horz">
      <w:tblPr/>
      <w:tcPr>
        <w:shd w:val="clear" w:color="auto" w:fill="F6FF69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18A4F9" w:themeColor="accent3" w:themeTint="BF"/>
        <w:left w:val="single" w:sz="8" w:space="0" w:color="18A4F9" w:themeColor="accent3" w:themeTint="BF"/>
        <w:bottom w:val="single" w:sz="8" w:space="0" w:color="18A4F9" w:themeColor="accent3" w:themeTint="BF"/>
        <w:right w:val="single" w:sz="8" w:space="0" w:color="18A4F9" w:themeColor="accent3" w:themeTint="BF"/>
        <w:insideH w:val="single" w:sz="8" w:space="0" w:color="18A4F9" w:themeColor="accent3" w:themeTint="BF"/>
        <w:insideV w:val="single" w:sz="8" w:space="0" w:color="18A4F9" w:themeColor="accent3" w:themeTint="BF"/>
      </w:tblBorders>
    </w:tblPr>
    <w:tcPr>
      <w:shd w:val="clear" w:color="auto" w:fill="B2E1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A4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2FB" w:themeFill="accent3" w:themeFillTint="7F"/>
      </w:tcPr>
    </w:tblStylePr>
    <w:tblStylePr w:type="band1Horz">
      <w:tblPr/>
      <w:tcPr>
        <w:shd w:val="clear" w:color="auto" w:fill="65C2F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82513" w:themeColor="accent2" w:themeTint="BF"/>
        <w:left w:val="single" w:sz="8" w:space="0" w:color="C82513" w:themeColor="accent2" w:themeTint="BF"/>
        <w:bottom w:val="single" w:sz="8" w:space="0" w:color="C82513" w:themeColor="accent2" w:themeTint="BF"/>
        <w:right w:val="single" w:sz="8" w:space="0" w:color="C82513" w:themeColor="accent2" w:themeTint="BF"/>
        <w:insideH w:val="single" w:sz="8" w:space="0" w:color="C82513" w:themeColor="accent2" w:themeTint="BF"/>
        <w:insideV w:val="single" w:sz="8" w:space="0" w:color="C82513" w:themeColor="accent2" w:themeTint="BF"/>
      </w:tblBorders>
    </w:tblPr>
    <w:tcPr>
      <w:shd w:val="clear" w:color="auto" w:fill="F6AFA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251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5E4F" w:themeFill="accent2" w:themeFillTint="7F"/>
      </w:tcPr>
    </w:tblStylePr>
    <w:tblStylePr w:type="band1Horz">
      <w:tblPr/>
      <w:tcPr>
        <w:shd w:val="clear" w:color="auto" w:fill="ED5E4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28F3F" w:themeColor="accent1" w:themeTint="BF"/>
        <w:left w:val="single" w:sz="8" w:space="0" w:color="F28F3F" w:themeColor="accent1" w:themeTint="BF"/>
        <w:bottom w:val="single" w:sz="8" w:space="0" w:color="F28F3F" w:themeColor="accent1" w:themeTint="BF"/>
        <w:right w:val="single" w:sz="8" w:space="0" w:color="F28F3F" w:themeColor="accent1" w:themeTint="BF"/>
        <w:insideH w:val="single" w:sz="8" w:space="0" w:color="F28F3F" w:themeColor="accent1" w:themeTint="BF"/>
        <w:insideV w:val="single" w:sz="8" w:space="0" w:color="F28F3F" w:themeColor="accent1" w:themeTint="BF"/>
      </w:tblBorders>
    </w:tblPr>
    <w:tcPr>
      <w:shd w:val="clear" w:color="auto" w:fill="FADAB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8F3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57F" w:themeFill="accent1" w:themeFillTint="7F"/>
      </w:tcPr>
    </w:tblStylePr>
    <w:tblStylePr w:type="band1Horz">
      <w:tblPr/>
      <w:tcPr>
        <w:shd w:val="clear" w:color="auto" w:fill="F6B57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2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8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9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9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D0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78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3B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59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59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59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598D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150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0A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0F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0F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F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F08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6D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5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1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1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1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10B" w:themeFill="accent1" w:themeFillShade="BF"/>
      </w:tcPr>
    </w:tblStylePr>
  </w:style>
  <w:style w:type="paragraph" w:styleId="Citaat">
    <w:name w:val="Quote"/>
    <w:basedOn w:val="Standaard"/>
    <w:next w:val="BasistekstAeres"/>
    <w:link w:val="CitaatChar"/>
    <w:uiPriority w:val="29"/>
    <w:semiHidden/>
    <w:rsid w:val="006E690A"/>
    <w:rPr>
      <w:rFonts w:asciiTheme="minorHAnsi" w:hAnsiTheme="minorHAnsi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C5C6A"/>
    <w:rPr>
      <w:rFonts w:asciiTheme="minorHAnsi" w:hAnsiTheme="minorHAnsi" w:cs="Maiandra GD"/>
      <w:i/>
      <w:iCs/>
      <w:color w:val="000000" w:themeColor="text1"/>
      <w:sz w:val="24"/>
      <w:szCs w:val="18"/>
    </w:rPr>
  </w:style>
  <w:style w:type="paragraph" w:styleId="Duidelijkcitaat">
    <w:name w:val="Intense Quote"/>
    <w:basedOn w:val="Standaard"/>
    <w:next w:val="BasistekstAeres"/>
    <w:link w:val="DuidelijkcitaatChar"/>
    <w:uiPriority w:val="30"/>
    <w:semiHidden/>
    <w:rsid w:val="006E690A"/>
    <w:pPr>
      <w:spacing w:before="200" w:after="280"/>
      <w:ind w:left="936" w:right="936"/>
    </w:pPr>
    <w:rPr>
      <w:rFonts w:asciiTheme="minorHAnsi" w:hAnsiTheme="minorHAnsi"/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C5C6A"/>
    <w:rPr>
      <w:rFonts w:asciiTheme="minorHAnsi" w:hAnsiTheme="minorHAnsi" w:cs="Maiandra GD"/>
      <w:b/>
      <w:bCs/>
      <w:i/>
      <w:iCs/>
      <w:sz w:val="24"/>
      <w:szCs w:val="18"/>
    </w:rPr>
  </w:style>
  <w:style w:type="paragraph" w:styleId="Geenafstand">
    <w:name w:val="No Spacing"/>
    <w:basedOn w:val="Standaard"/>
    <w:next w:val="BasistekstAeres"/>
    <w:uiPriority w:val="1"/>
    <w:semiHidden/>
    <w:rsid w:val="006E690A"/>
    <w:rPr>
      <w:rFonts w:asciiTheme="minorHAnsi" w:hAnsiTheme="minorHAnsi"/>
    </w:rPr>
  </w:style>
  <w:style w:type="character" w:styleId="HTMLCode">
    <w:name w:val="HTML Code"/>
    <w:basedOn w:val="Standaardalinea-lettertype"/>
    <w:semiHidden/>
    <w:rsid w:val="004C5C6A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4C5C6A"/>
    <w:rPr>
      <w:i/>
      <w:iCs/>
    </w:rPr>
  </w:style>
  <w:style w:type="character" w:styleId="HTMLVariable">
    <w:name w:val="HTML Variable"/>
    <w:basedOn w:val="Standaardalinea-lettertype"/>
    <w:semiHidden/>
    <w:rsid w:val="004C5C6A"/>
    <w:rPr>
      <w:i/>
      <w:iCs/>
    </w:rPr>
  </w:style>
  <w:style w:type="character" w:styleId="HTML-acroniem">
    <w:name w:val="HTML Acronym"/>
    <w:basedOn w:val="Standaardalinea-lettertype"/>
    <w:semiHidden/>
    <w:rsid w:val="004C5C6A"/>
  </w:style>
  <w:style w:type="character" w:styleId="HTML-citaat">
    <w:name w:val="HTML Cite"/>
    <w:basedOn w:val="Standaardalinea-lettertype"/>
    <w:semiHidden/>
    <w:rsid w:val="004C5C6A"/>
    <w:rPr>
      <w:i/>
      <w:iCs/>
    </w:rPr>
  </w:style>
  <w:style w:type="character" w:styleId="HTML-schrijfmachine">
    <w:name w:val="HTML Typewriter"/>
    <w:basedOn w:val="Standaardalinea-lettertype"/>
    <w:semiHidden/>
    <w:rsid w:val="004C5C6A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4C5C6A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4C5C6A"/>
    <w:rPr>
      <w:rFonts w:ascii="Consolas" w:hAnsi="Consolas"/>
      <w:sz w:val="24"/>
      <w:szCs w:val="24"/>
    </w:rPr>
  </w:style>
  <w:style w:type="paragraph" w:styleId="Kopvaninhoudsopgave">
    <w:name w:val="TOC Heading"/>
    <w:basedOn w:val="Standaard"/>
    <w:next w:val="BasistekstAeres"/>
    <w:uiPriority w:val="39"/>
    <w:semiHidden/>
    <w:unhideWhenUsed/>
    <w:rsid w:val="006E690A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character" w:styleId="Nadruk">
    <w:name w:val="Emphasis"/>
    <w:basedOn w:val="Standaardalinea-lettertype"/>
    <w:semiHidden/>
    <w:rsid w:val="004C5C6A"/>
    <w:rPr>
      <w:i/>
      <w:iCs/>
    </w:rPr>
  </w:style>
  <w:style w:type="character" w:styleId="Regelnummer">
    <w:name w:val="line number"/>
    <w:basedOn w:val="Standaardalinea-lettertype"/>
    <w:semiHidden/>
    <w:rsid w:val="004C5C6A"/>
  </w:style>
  <w:style w:type="numbering" w:customStyle="1" w:styleId="KopnummeringGroenhorst">
    <w:name w:val="Kopnummering Groenhorst"/>
    <w:uiPriority w:val="99"/>
    <w:semiHidden/>
    <w:rsid w:val="004C5C6A"/>
    <w:pPr>
      <w:numPr>
        <w:numId w:val="9"/>
      </w:numPr>
    </w:pPr>
  </w:style>
  <w:style w:type="paragraph" w:customStyle="1" w:styleId="ZsyseenpuntGroenhorst">
    <w:name w:val="Zsyseenpunt Groenhorst"/>
    <w:basedOn w:val="Standaard"/>
    <w:semiHidden/>
    <w:rsid w:val="006E690A"/>
    <w:pPr>
      <w:spacing w:line="20" w:lineRule="exact"/>
    </w:pPr>
    <w:rPr>
      <w:rFonts w:asciiTheme="minorHAnsi" w:hAnsiTheme="minorHAnsi"/>
      <w:sz w:val="2"/>
    </w:rPr>
  </w:style>
  <w:style w:type="paragraph" w:customStyle="1" w:styleId="PaginanummerAeres">
    <w:name w:val="Paginanummer Aeres"/>
    <w:basedOn w:val="Standaard"/>
    <w:rsid w:val="006E690A"/>
    <w:pPr>
      <w:spacing w:line="320" w:lineRule="exact"/>
      <w:jc w:val="right"/>
    </w:pPr>
    <w:rPr>
      <w:rFonts w:asciiTheme="minorHAnsi" w:hAnsiTheme="minorHAnsi"/>
      <w:color w:val="70150B"/>
      <w:sz w:val="18"/>
    </w:rPr>
  </w:style>
  <w:style w:type="numbering" w:customStyle="1" w:styleId="OpsommingtekenGroenhorst">
    <w:name w:val="Opsomming teken Groenhorst"/>
    <w:uiPriority w:val="99"/>
    <w:semiHidden/>
    <w:rsid w:val="004C5C6A"/>
    <w:pPr>
      <w:numPr>
        <w:numId w:val="10"/>
      </w:numPr>
    </w:pPr>
  </w:style>
  <w:style w:type="numbering" w:customStyle="1" w:styleId="BijlagenummeringGroenhorst">
    <w:name w:val="Bijlagenummering Groenhorst"/>
    <w:uiPriority w:val="99"/>
    <w:semiHidden/>
    <w:rsid w:val="004C5C6A"/>
    <w:pPr>
      <w:numPr>
        <w:numId w:val="11"/>
      </w:numPr>
    </w:pPr>
  </w:style>
  <w:style w:type="paragraph" w:styleId="Onderwerpvanopmerking">
    <w:name w:val="annotation subject"/>
    <w:basedOn w:val="Standaard"/>
    <w:next w:val="BasistekstAeres"/>
    <w:link w:val="OnderwerpvanopmerkingChar"/>
    <w:semiHidden/>
    <w:rsid w:val="006E690A"/>
    <w:rPr>
      <w:rFonts w:asciiTheme="minorHAnsi" w:hAnsi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5C6A"/>
    <w:rPr>
      <w:rFonts w:asciiTheme="minorHAnsi" w:hAnsiTheme="minorHAnsi" w:cs="Maiandra GD"/>
      <w:b/>
      <w:bCs/>
      <w:sz w:val="24"/>
      <w:szCs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4C5C6A"/>
    <w:rPr>
      <w:rFonts w:asciiTheme="minorHAnsi" w:hAnsiTheme="minorHAnsi" w:cs="Maiandra GD"/>
      <w:sz w:val="24"/>
      <w:szCs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6E690A"/>
    <w:rPr>
      <w:rFonts w:asciiTheme="minorHAnsi" w:hAnsiTheme="minorHAnsi" w:cs="Maiandra GD"/>
      <w:sz w:val="24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inspringen2">
    <w:name w:val="Body Text Indent 2"/>
    <w:basedOn w:val="Standaard"/>
    <w:next w:val="BasistekstAeres"/>
    <w:link w:val="Plattetekstinspringen2Char"/>
    <w:semiHidden/>
    <w:rsid w:val="006E690A"/>
    <w:pPr>
      <w:ind w:left="284"/>
    </w:pPr>
    <w:rPr>
      <w:rFonts w:asciiTheme="minorHAnsi" w:hAnsiTheme="minorHAnsi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inspringen3">
    <w:name w:val="Body Text Indent 3"/>
    <w:basedOn w:val="Standaard"/>
    <w:next w:val="BasistekstAeres"/>
    <w:link w:val="Plattetekstinspringen3Char"/>
    <w:semiHidden/>
    <w:rsid w:val="006E690A"/>
    <w:pPr>
      <w:ind w:left="284"/>
    </w:pPr>
    <w:rPr>
      <w:rFonts w:asciiTheme="minorHAnsi" w:hAnsiTheme="minorHAnsi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4C5C6A"/>
    <w:rPr>
      <w:rFonts w:asciiTheme="minorHAnsi" w:hAnsiTheme="minorHAnsi" w:cs="Maiandra GD"/>
      <w:sz w:val="24"/>
      <w:szCs w:val="16"/>
    </w:rPr>
  </w:style>
  <w:style w:type="paragraph" w:styleId="Lijstmetafbeeldingen">
    <w:name w:val="table of figures"/>
    <w:basedOn w:val="Standaard"/>
    <w:next w:val="Standaard"/>
    <w:semiHidden/>
    <w:rsid w:val="004C5C6A"/>
  </w:style>
  <w:style w:type="table" w:customStyle="1" w:styleId="TabelzonderopmaakGroenhorst">
    <w:name w:val="Tabel zonder opmaak Groenhorst"/>
    <w:basedOn w:val="Standaardtabel"/>
    <w:uiPriority w:val="99"/>
    <w:qFormat/>
    <w:rsid w:val="004C5C6A"/>
    <w:pPr>
      <w:spacing w:line="240" w:lineRule="auto"/>
    </w:pPr>
    <w:tblPr>
      <w:tblCellMar>
        <w:left w:w="0" w:type="dxa"/>
        <w:right w:w="0" w:type="dxa"/>
      </w:tblCellMar>
    </w:tblPr>
  </w:style>
  <w:style w:type="numbering" w:customStyle="1" w:styleId="OpsomminglijstaankruishokjeGroenhorst0">
    <w:name w:val="Opsomminglijst aankruishokje Groenhorst"/>
    <w:uiPriority w:val="99"/>
    <w:semiHidden/>
    <w:rsid w:val="00112A0C"/>
  </w:style>
  <w:style w:type="paragraph" w:customStyle="1" w:styleId="TitelAeres">
    <w:name w:val="Titel Aeres"/>
    <w:basedOn w:val="Standaard"/>
    <w:next w:val="BasistekstAeres"/>
    <w:qFormat/>
    <w:rsid w:val="00551971"/>
    <w:pPr>
      <w:keepNext/>
      <w:spacing w:line="360" w:lineRule="atLeast"/>
    </w:pPr>
    <w:rPr>
      <w:rFonts w:asciiTheme="minorHAnsi" w:hAnsiTheme="minorHAnsi"/>
      <w:b/>
      <w:bCs/>
      <w:color w:val="FFFFFF" w:themeColor="background1"/>
      <w:sz w:val="32"/>
      <w:szCs w:val="32"/>
    </w:rPr>
  </w:style>
  <w:style w:type="paragraph" w:customStyle="1" w:styleId="AlineavoorafbeeldingAeres">
    <w:name w:val="Alinea voor afbeelding Aeres"/>
    <w:basedOn w:val="Standaard"/>
    <w:next w:val="BasistekstAeres"/>
    <w:rsid w:val="00547B32"/>
    <w:rPr>
      <w:rFonts w:asciiTheme="minorHAnsi" w:hAnsiTheme="minorHAnsi"/>
      <w:sz w:val="12"/>
    </w:rPr>
  </w:style>
  <w:style w:type="table" w:customStyle="1" w:styleId="TabelstijlGroenhorst">
    <w:name w:val="Tabelstijl Groenhorst"/>
    <w:basedOn w:val="Standaardtabel"/>
    <w:uiPriority w:val="99"/>
    <w:rsid w:val="00A50759"/>
    <w:pPr>
      <w:spacing w:line="240" w:lineRule="auto"/>
    </w:pPr>
    <w:tblPr>
      <w:tblStyleRowBandSize w:val="1"/>
      <w:tblStyleColBandSize w:val="1"/>
      <w:tblBorders>
        <w:top w:val="single" w:sz="4" w:space="0" w:color="DF6D0F"/>
        <w:left w:val="single" w:sz="4" w:space="0" w:color="DF6D0F"/>
        <w:bottom w:val="single" w:sz="4" w:space="0" w:color="DF6D0F"/>
        <w:right w:val="single" w:sz="4" w:space="0" w:color="DF6D0F"/>
        <w:insideH w:val="single" w:sz="4" w:space="0" w:color="DF6D0F"/>
        <w:insideV w:val="single" w:sz="4" w:space="0" w:color="DF6D0F"/>
      </w:tblBorders>
    </w:tblPr>
    <w:tblStylePr w:type="firstRow">
      <w:rPr>
        <w:color w:val="FFFFFF" w:themeColor="background1"/>
      </w:rPr>
      <w:tblPr/>
      <w:tcPr>
        <w:shd w:val="clear" w:color="auto" w:fill="DF6D0F"/>
      </w:tcPr>
    </w:tblStylePr>
  </w:style>
  <w:style w:type="numbering" w:customStyle="1" w:styleId="OpsomminglijstaankruishokjeGroenhorst">
    <w:name w:val="Opsomminglijst aankruishokje Groenhorst"/>
    <w:uiPriority w:val="99"/>
    <w:semiHidden/>
    <w:rsid w:val="004C5C6A"/>
    <w:pPr>
      <w:numPr>
        <w:numId w:val="24"/>
      </w:numPr>
    </w:pPr>
  </w:style>
  <w:style w:type="paragraph" w:customStyle="1" w:styleId="InvullijnAeres">
    <w:name w:val="Invullijn Aeres"/>
    <w:basedOn w:val="Standaard"/>
    <w:next w:val="Standaard"/>
    <w:qFormat/>
    <w:rsid w:val="00690CF8"/>
    <w:pPr>
      <w:pBdr>
        <w:bottom w:val="single" w:sz="4" w:space="1" w:color="auto"/>
        <w:between w:val="single" w:sz="4" w:space="1" w:color="auto"/>
      </w:pBdr>
      <w:spacing w:line="640" w:lineRule="exact"/>
    </w:pPr>
    <w:rPr>
      <w:rFonts w:asciiTheme="minorHAnsi" w:hAnsiTheme="minorHAnsi"/>
    </w:rPr>
  </w:style>
  <w:style w:type="paragraph" w:styleId="Lijstalinea">
    <w:name w:val="List Paragraph"/>
    <w:aliases w:val="Opsomming aanvinkvakje Aeres"/>
    <w:basedOn w:val="Standaard"/>
    <w:uiPriority w:val="34"/>
    <w:qFormat/>
    <w:rsid w:val="00547B32"/>
    <w:pPr>
      <w:numPr>
        <w:numId w:val="31"/>
      </w:numPr>
      <w:spacing w:line="240" w:lineRule="auto"/>
      <w:ind w:left="357" w:hanging="357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703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327"/>
    <w:rPr>
      <w:rFonts w:ascii="Calibri" w:hAnsi="Calibri" w:cs="Maiandra GD"/>
      <w:sz w:val="24"/>
      <w:szCs w:val="18"/>
    </w:rPr>
  </w:style>
  <w:style w:type="numbering" w:customStyle="1" w:styleId="OpsomminglijstaankruishokjeGroenhorst00">
    <w:name w:val="Opsomminglijst aankruishokje Groenhorst0"/>
    <w:uiPriority w:val="99"/>
    <w:semiHidden/>
    <w:rsid w:val="00970327"/>
  </w:style>
  <w:style w:type="paragraph" w:styleId="Ballontekst">
    <w:name w:val="Balloon Text"/>
    <w:basedOn w:val="Standaard"/>
    <w:link w:val="BallontekstChar"/>
    <w:semiHidden/>
    <w:unhideWhenUsed/>
    <w:rsid w:val="00970327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7032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nhideWhenUsed/>
    <w:rsid w:val="00852364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da\AppData\Roaming\Microsoft\Templates\Lesmateriaal%20Groenhor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11FF7AE9C1E478B7D6506B4D06B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EF60D-64AB-F646-9DBA-3010C1E821BB}"/>
      </w:docPartPr>
      <w:docPartBody>
        <w:p w:rsidR="00587D63" w:rsidRDefault="002211F5" w:rsidP="002211F5">
          <w:pPr>
            <w:pStyle w:val="90211FF7AE9C1E478B7D6506B4D06B14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een icoon of een QR code: zie opmaakmenu onder tabblad Invoegtoepassingen of gebruik de sneltoetscombinatie Alt+Ctrl+</w:t>
          </w:r>
          <w:r>
            <w:rPr>
              <w:rStyle w:val="Tekstvantijdelijkeaanduiding"/>
              <w:sz w:val="16"/>
              <w:szCs w:val="16"/>
            </w:rPr>
            <w:t>Q</w:t>
          </w:r>
          <w:r w:rsidRPr="00F52D10">
            <w:rPr>
              <w:rStyle w:val="Tekstvantijdelijkeaanduiding"/>
              <w:sz w:val="16"/>
              <w:szCs w:val="16"/>
            </w:rPr>
            <w:t>. Klik en druk op de delete-toets om deze instructietekst in 1x te verwijderen te verwijderen.</w:t>
          </w:r>
        </w:p>
      </w:docPartBody>
    </w:docPart>
    <w:docPart>
      <w:docPartPr>
        <w:name w:val="69ADD4094209C245AC4E6900DACD5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69F45-22FC-744D-BA57-A4FA4C174471}"/>
      </w:docPartPr>
      <w:docPartBody>
        <w:p w:rsidR="00587D63" w:rsidRDefault="002211F5" w:rsidP="002211F5">
          <w:pPr>
            <w:pStyle w:val="69ADD4094209C245AC4E6900DACD54C8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2 objecten naast elkaar: zie opmaakmenu onder tabblad Invoegtoepassingen of gebruik de sneltoetscombinatie Alt+Ctrl+F. Klik en druk op de delete-toets om deze instructietekst in 1x te verwijderen te verwijderen.</w:t>
          </w:r>
        </w:p>
      </w:docPartBody>
    </w:docPart>
    <w:docPart>
      <w:docPartPr>
        <w:name w:val="2CC789B6135259409C1B8F75D20EE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BFFC1-B737-E241-ADAC-68DDF924A117}"/>
      </w:docPartPr>
      <w:docPartBody>
        <w:p w:rsidR="00587D63" w:rsidRDefault="002211F5" w:rsidP="002211F5">
          <w:pPr>
            <w:pStyle w:val="2CC789B6135259409C1B8F75D20EE6F2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een icoon of een QR code: zie opmaakmenu onder tabblad Invoegtoepassingen of gebruik de sneltoetscombinatie Alt+Ctrl+</w:t>
          </w:r>
          <w:r>
            <w:rPr>
              <w:rStyle w:val="Tekstvantijdelijkeaanduiding"/>
              <w:sz w:val="16"/>
              <w:szCs w:val="16"/>
            </w:rPr>
            <w:t>Q</w:t>
          </w:r>
          <w:r w:rsidRPr="00F52D10">
            <w:rPr>
              <w:rStyle w:val="Tekstvantijdelijkeaanduiding"/>
              <w:sz w:val="16"/>
              <w:szCs w:val="16"/>
            </w:rPr>
            <w:t>. Klik en druk op de delete-toets om deze instructietekst in 1x te verwijderen te verwijderen.</w:t>
          </w:r>
        </w:p>
      </w:docPartBody>
    </w:docPart>
    <w:docPart>
      <w:docPartPr>
        <w:name w:val="2E6D938E608D9D4BAC4DDE62296A2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3EBB4-A3B4-EA42-BF78-F612E2DF645E}"/>
      </w:docPartPr>
      <w:docPartBody>
        <w:p w:rsidR="00587D63" w:rsidRDefault="002211F5" w:rsidP="002211F5">
          <w:pPr>
            <w:pStyle w:val="2E6D938E608D9D4BAC4DDE62296A2E66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2 objecten naast elkaar: zie opmaakmenu onder tabblad Invoegtoepassingen of gebruik de sneltoetscombinatie Alt+Ctrl+F. Klik en druk op de delete-toets om deze instructietekst in 1x te verwijderen te verwijderen.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E6"/>
    <w:rsid w:val="000644CA"/>
    <w:rsid w:val="00095545"/>
    <w:rsid w:val="00105E2A"/>
    <w:rsid w:val="002211F5"/>
    <w:rsid w:val="00260F16"/>
    <w:rsid w:val="00283EDB"/>
    <w:rsid w:val="00294F60"/>
    <w:rsid w:val="002D71E8"/>
    <w:rsid w:val="002E58F6"/>
    <w:rsid w:val="00331588"/>
    <w:rsid w:val="00347306"/>
    <w:rsid w:val="00363D83"/>
    <w:rsid w:val="00371D28"/>
    <w:rsid w:val="00372E1E"/>
    <w:rsid w:val="00411BE6"/>
    <w:rsid w:val="0044017D"/>
    <w:rsid w:val="00451CC2"/>
    <w:rsid w:val="00472C13"/>
    <w:rsid w:val="004C71E3"/>
    <w:rsid w:val="00506547"/>
    <w:rsid w:val="005467D7"/>
    <w:rsid w:val="00587D63"/>
    <w:rsid w:val="005971C3"/>
    <w:rsid w:val="00613337"/>
    <w:rsid w:val="00653C28"/>
    <w:rsid w:val="00656433"/>
    <w:rsid w:val="0067026F"/>
    <w:rsid w:val="00703896"/>
    <w:rsid w:val="00717F34"/>
    <w:rsid w:val="00801BEC"/>
    <w:rsid w:val="00825EF4"/>
    <w:rsid w:val="00854E41"/>
    <w:rsid w:val="008624A8"/>
    <w:rsid w:val="008776FB"/>
    <w:rsid w:val="008A2E3E"/>
    <w:rsid w:val="008E76D8"/>
    <w:rsid w:val="008F2FC6"/>
    <w:rsid w:val="0090686A"/>
    <w:rsid w:val="009524FD"/>
    <w:rsid w:val="009666FF"/>
    <w:rsid w:val="009B3479"/>
    <w:rsid w:val="009B709F"/>
    <w:rsid w:val="00A0060F"/>
    <w:rsid w:val="00A46D3E"/>
    <w:rsid w:val="00A505BD"/>
    <w:rsid w:val="00A80316"/>
    <w:rsid w:val="00A8306E"/>
    <w:rsid w:val="00B13D0B"/>
    <w:rsid w:val="00B35053"/>
    <w:rsid w:val="00BC72E0"/>
    <w:rsid w:val="00C7764E"/>
    <w:rsid w:val="00C96860"/>
    <w:rsid w:val="00CC2F49"/>
    <w:rsid w:val="00CC54AB"/>
    <w:rsid w:val="00CF40A9"/>
    <w:rsid w:val="00DA74E5"/>
    <w:rsid w:val="00DD31FA"/>
    <w:rsid w:val="00DF55A4"/>
    <w:rsid w:val="00E0473A"/>
    <w:rsid w:val="00E327FA"/>
    <w:rsid w:val="00E75A3C"/>
    <w:rsid w:val="00EB2C03"/>
    <w:rsid w:val="00EF697B"/>
    <w:rsid w:val="00F2273E"/>
    <w:rsid w:val="00F75B14"/>
    <w:rsid w:val="00F81362"/>
    <w:rsid w:val="00F97A7B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tekenopmaakvetGroenhorst">
    <w:name w:val="Voettekst tekenopmaak vet Groenhorst"/>
    <w:basedOn w:val="Standaardalinea-lettertype"/>
    <w:uiPriority w:val="1"/>
    <w:rPr>
      <w:b/>
    </w:rPr>
  </w:style>
  <w:style w:type="paragraph" w:customStyle="1" w:styleId="A4F3E6FA3F924CD298ED745C2694E60A">
    <w:name w:val="A4F3E6FA3F924CD298ED745C2694E60A"/>
  </w:style>
  <w:style w:type="character" w:styleId="Tekstvantijdelijkeaanduiding">
    <w:name w:val="Placeholder Text"/>
    <w:basedOn w:val="Standaardalinea-lettertype"/>
    <w:uiPriority w:val="99"/>
    <w:semiHidden/>
    <w:rsid w:val="00363D83"/>
    <w:rPr>
      <w:color w:val="000000" w:themeColor="text1"/>
      <w:bdr w:val="none" w:sz="0" w:space="0" w:color="auto"/>
      <w:shd w:val="clear" w:color="auto" w:fill="FFFF00"/>
    </w:rPr>
  </w:style>
  <w:style w:type="paragraph" w:customStyle="1" w:styleId="400FC497CC8349BD82F103C83A641A2A">
    <w:name w:val="400FC497CC8349BD82F103C83A641A2A"/>
  </w:style>
  <w:style w:type="paragraph" w:customStyle="1" w:styleId="6B3D9C76EAAD42158F28A3ED853BDBCB">
    <w:name w:val="6B3D9C76EAAD42158F28A3ED853BDBCB"/>
  </w:style>
  <w:style w:type="paragraph" w:customStyle="1" w:styleId="566AE6BAA8284705B08E59450DDC4741">
    <w:name w:val="566AE6BAA8284705B08E59450DDC4741"/>
  </w:style>
  <w:style w:type="paragraph" w:customStyle="1" w:styleId="92F42A8E359741A3AE26CB7CED31A0E1">
    <w:name w:val="92F42A8E359741A3AE26CB7CED31A0E1"/>
  </w:style>
  <w:style w:type="paragraph" w:customStyle="1" w:styleId="CEFD8D1CCA974D979032FAAD15FA4209">
    <w:name w:val="CEFD8D1CCA974D979032FAAD15FA4209"/>
    <w:rsid w:val="009B709F"/>
  </w:style>
  <w:style w:type="paragraph" w:customStyle="1" w:styleId="FC1BDD554F7E45DF8FE3C64C85C51941">
    <w:name w:val="FC1BDD554F7E45DF8FE3C64C85C51941"/>
    <w:rsid w:val="009B709F"/>
  </w:style>
  <w:style w:type="paragraph" w:customStyle="1" w:styleId="596E7C152D8140D79C09B8E97C2E2497">
    <w:name w:val="596E7C152D8140D79C09B8E97C2E2497"/>
    <w:rsid w:val="00B35053"/>
  </w:style>
  <w:style w:type="paragraph" w:customStyle="1" w:styleId="73E95A1CBC60B645A2FB2AF5CD04B4B0">
    <w:name w:val="73E95A1CBC60B645A2FB2AF5CD04B4B0"/>
    <w:rsid w:val="00EB2C03"/>
    <w:pPr>
      <w:spacing w:after="0" w:line="240" w:lineRule="auto"/>
    </w:pPr>
    <w:rPr>
      <w:sz w:val="24"/>
      <w:szCs w:val="24"/>
    </w:rPr>
  </w:style>
  <w:style w:type="paragraph" w:customStyle="1" w:styleId="C63719393CC25C4DBA7DCBB4CC6C8086">
    <w:name w:val="C63719393CC25C4DBA7DCBB4CC6C8086"/>
    <w:rsid w:val="00EB2C03"/>
    <w:pPr>
      <w:spacing w:after="0" w:line="240" w:lineRule="auto"/>
    </w:pPr>
    <w:rPr>
      <w:sz w:val="24"/>
      <w:szCs w:val="24"/>
    </w:rPr>
  </w:style>
  <w:style w:type="paragraph" w:customStyle="1" w:styleId="9181A37CE31E7244B9271DD8ABA449BB">
    <w:name w:val="9181A37CE31E7244B9271DD8ABA449BB"/>
    <w:rsid w:val="00EB2C03"/>
    <w:pPr>
      <w:spacing w:after="0" w:line="240" w:lineRule="auto"/>
    </w:pPr>
    <w:rPr>
      <w:sz w:val="24"/>
      <w:szCs w:val="24"/>
    </w:rPr>
  </w:style>
  <w:style w:type="paragraph" w:customStyle="1" w:styleId="9C3613041E20E04E9F7774734BD9F0BC">
    <w:name w:val="9C3613041E20E04E9F7774734BD9F0BC"/>
    <w:rsid w:val="00EB2C03"/>
    <w:pPr>
      <w:spacing w:after="0" w:line="240" w:lineRule="auto"/>
    </w:pPr>
    <w:rPr>
      <w:sz w:val="24"/>
      <w:szCs w:val="24"/>
    </w:rPr>
  </w:style>
  <w:style w:type="paragraph" w:customStyle="1" w:styleId="5FA3CBAFA67B5A4EABEB97E28223B780">
    <w:name w:val="5FA3CBAFA67B5A4EABEB97E28223B780"/>
    <w:rsid w:val="00EB2C03"/>
    <w:pPr>
      <w:spacing w:after="0" w:line="240" w:lineRule="auto"/>
    </w:pPr>
    <w:rPr>
      <w:sz w:val="24"/>
      <w:szCs w:val="24"/>
    </w:rPr>
  </w:style>
  <w:style w:type="paragraph" w:customStyle="1" w:styleId="D7BF01B3CD62C24D81CF0BA149DC9688">
    <w:name w:val="D7BF01B3CD62C24D81CF0BA149DC9688"/>
    <w:rsid w:val="00EB2C03"/>
    <w:pPr>
      <w:spacing w:after="0" w:line="240" w:lineRule="auto"/>
    </w:pPr>
    <w:rPr>
      <w:sz w:val="24"/>
      <w:szCs w:val="24"/>
    </w:rPr>
  </w:style>
  <w:style w:type="paragraph" w:customStyle="1" w:styleId="5B1F51217A2C0640BD31DD65F65C564D">
    <w:name w:val="5B1F51217A2C0640BD31DD65F65C564D"/>
    <w:rsid w:val="00EB2C03"/>
    <w:pPr>
      <w:spacing w:after="0" w:line="240" w:lineRule="auto"/>
    </w:pPr>
    <w:rPr>
      <w:sz w:val="24"/>
      <w:szCs w:val="24"/>
    </w:rPr>
  </w:style>
  <w:style w:type="paragraph" w:customStyle="1" w:styleId="A1651263149B2F4DB35EDD460384B02A">
    <w:name w:val="A1651263149B2F4DB35EDD460384B02A"/>
    <w:rsid w:val="00EB2C03"/>
    <w:pPr>
      <w:spacing w:after="0" w:line="240" w:lineRule="auto"/>
    </w:pPr>
    <w:rPr>
      <w:sz w:val="24"/>
      <w:szCs w:val="24"/>
    </w:rPr>
  </w:style>
  <w:style w:type="paragraph" w:customStyle="1" w:styleId="EB48304F365A4E4EAB6A0AF4FC49B85F">
    <w:name w:val="EB48304F365A4E4EAB6A0AF4FC49B85F"/>
    <w:rsid w:val="00EB2C03"/>
    <w:pPr>
      <w:spacing w:after="0" w:line="240" w:lineRule="auto"/>
    </w:pPr>
    <w:rPr>
      <w:sz w:val="24"/>
      <w:szCs w:val="24"/>
    </w:rPr>
  </w:style>
  <w:style w:type="paragraph" w:customStyle="1" w:styleId="67FCC38E414AF84E98B5CB77FEBC33CB">
    <w:name w:val="67FCC38E414AF84E98B5CB77FEBC33CB"/>
    <w:rsid w:val="00EB2C03"/>
    <w:pPr>
      <w:spacing w:after="0" w:line="240" w:lineRule="auto"/>
    </w:pPr>
    <w:rPr>
      <w:sz w:val="24"/>
      <w:szCs w:val="24"/>
    </w:rPr>
  </w:style>
  <w:style w:type="paragraph" w:customStyle="1" w:styleId="7782E6949114AF468019D2359C0D12A6">
    <w:name w:val="7782E6949114AF468019D2359C0D12A6"/>
    <w:rsid w:val="00EB2C03"/>
    <w:pPr>
      <w:spacing w:after="0" w:line="240" w:lineRule="auto"/>
    </w:pPr>
    <w:rPr>
      <w:sz w:val="24"/>
      <w:szCs w:val="24"/>
    </w:rPr>
  </w:style>
  <w:style w:type="paragraph" w:customStyle="1" w:styleId="50C0FAEA53992147B24084F8B2420F0E">
    <w:name w:val="50C0FAEA53992147B24084F8B2420F0E"/>
    <w:rsid w:val="00EB2C03"/>
    <w:pPr>
      <w:spacing w:after="0" w:line="240" w:lineRule="auto"/>
    </w:pPr>
    <w:rPr>
      <w:sz w:val="24"/>
      <w:szCs w:val="24"/>
    </w:rPr>
  </w:style>
  <w:style w:type="paragraph" w:customStyle="1" w:styleId="23622D57D3BBB546AD6B8B705E6D7FAB">
    <w:name w:val="23622D57D3BBB546AD6B8B705E6D7FAB"/>
    <w:rsid w:val="00EB2C03"/>
    <w:pPr>
      <w:spacing w:after="0" w:line="240" w:lineRule="auto"/>
    </w:pPr>
    <w:rPr>
      <w:sz w:val="24"/>
      <w:szCs w:val="24"/>
    </w:rPr>
  </w:style>
  <w:style w:type="paragraph" w:customStyle="1" w:styleId="A4AE677CA81C444F8E979C0BF886A0D1">
    <w:name w:val="A4AE677CA81C444F8E979C0BF886A0D1"/>
    <w:rsid w:val="00EB2C03"/>
    <w:pPr>
      <w:spacing w:after="0" w:line="240" w:lineRule="auto"/>
    </w:pPr>
    <w:rPr>
      <w:sz w:val="24"/>
      <w:szCs w:val="24"/>
    </w:rPr>
  </w:style>
  <w:style w:type="paragraph" w:customStyle="1" w:styleId="2BE92592CDDA854EA70430B75E0298C0">
    <w:name w:val="2BE92592CDDA854EA70430B75E0298C0"/>
    <w:rsid w:val="00EB2C03"/>
    <w:pPr>
      <w:spacing w:after="0" w:line="240" w:lineRule="auto"/>
    </w:pPr>
    <w:rPr>
      <w:sz w:val="24"/>
      <w:szCs w:val="24"/>
    </w:rPr>
  </w:style>
  <w:style w:type="paragraph" w:customStyle="1" w:styleId="9AE0F48CE007EB4F9D6DA3CDC35F2903">
    <w:name w:val="9AE0F48CE007EB4F9D6DA3CDC35F2903"/>
    <w:rsid w:val="00EB2C03"/>
    <w:pPr>
      <w:spacing w:after="0" w:line="240" w:lineRule="auto"/>
    </w:pPr>
    <w:rPr>
      <w:sz w:val="24"/>
      <w:szCs w:val="24"/>
    </w:rPr>
  </w:style>
  <w:style w:type="paragraph" w:customStyle="1" w:styleId="90211FF7AE9C1E478B7D6506B4D06B14">
    <w:name w:val="90211FF7AE9C1E478B7D6506B4D06B14"/>
    <w:rsid w:val="002211F5"/>
    <w:pPr>
      <w:spacing w:after="0" w:line="240" w:lineRule="auto"/>
    </w:pPr>
    <w:rPr>
      <w:sz w:val="24"/>
      <w:szCs w:val="24"/>
    </w:rPr>
  </w:style>
  <w:style w:type="paragraph" w:customStyle="1" w:styleId="69ADD4094209C245AC4E6900DACD54C8">
    <w:name w:val="69ADD4094209C245AC4E6900DACD54C8"/>
    <w:rsid w:val="002211F5"/>
    <w:pPr>
      <w:spacing w:after="0" w:line="240" w:lineRule="auto"/>
    </w:pPr>
    <w:rPr>
      <w:sz w:val="24"/>
      <w:szCs w:val="24"/>
    </w:rPr>
  </w:style>
  <w:style w:type="paragraph" w:customStyle="1" w:styleId="2CC789B6135259409C1B8F75D20EE6F2">
    <w:name w:val="2CC789B6135259409C1B8F75D20EE6F2"/>
    <w:rsid w:val="002211F5"/>
    <w:pPr>
      <w:spacing w:after="0" w:line="240" w:lineRule="auto"/>
    </w:pPr>
    <w:rPr>
      <w:sz w:val="24"/>
      <w:szCs w:val="24"/>
    </w:rPr>
  </w:style>
  <w:style w:type="paragraph" w:customStyle="1" w:styleId="2E6D938E608D9D4BAC4DDE62296A2E66">
    <w:name w:val="2E6D938E608D9D4BAC4DDE62296A2E66"/>
    <w:rsid w:val="002211F5"/>
    <w:pPr>
      <w:spacing w:after="0" w:line="240" w:lineRule="auto"/>
    </w:pPr>
    <w:rPr>
      <w:sz w:val="24"/>
      <w:szCs w:val="24"/>
    </w:rPr>
  </w:style>
  <w:style w:type="paragraph" w:customStyle="1" w:styleId="33C31F4A063998459CC6767D66FBD7C9">
    <w:name w:val="33C31F4A063998459CC6767D66FBD7C9"/>
    <w:rsid w:val="00801BEC"/>
    <w:pPr>
      <w:spacing w:after="0" w:line="240" w:lineRule="auto"/>
    </w:pPr>
    <w:rPr>
      <w:sz w:val="24"/>
      <w:szCs w:val="24"/>
    </w:rPr>
  </w:style>
  <w:style w:type="paragraph" w:customStyle="1" w:styleId="D30BB727CB92F641929A6F6202FA05D3">
    <w:name w:val="D30BB727CB92F641929A6F6202FA05D3"/>
    <w:rsid w:val="00801BEC"/>
    <w:pPr>
      <w:spacing w:after="0" w:line="240" w:lineRule="auto"/>
    </w:pPr>
    <w:rPr>
      <w:sz w:val="24"/>
      <w:szCs w:val="24"/>
    </w:rPr>
  </w:style>
  <w:style w:type="paragraph" w:customStyle="1" w:styleId="D33B256E7ACEEF4CA93B38B38E9D7EBA">
    <w:name w:val="D33B256E7ACEEF4CA93B38B38E9D7EBA"/>
    <w:rsid w:val="00363D83"/>
    <w:pPr>
      <w:spacing w:after="0" w:line="240" w:lineRule="auto"/>
    </w:pPr>
    <w:rPr>
      <w:sz w:val="24"/>
      <w:szCs w:val="24"/>
    </w:rPr>
  </w:style>
  <w:style w:type="paragraph" w:customStyle="1" w:styleId="323342423EDCD14094201A0844075777">
    <w:name w:val="323342423EDCD14094201A0844075777"/>
    <w:rsid w:val="00363D83"/>
    <w:pPr>
      <w:spacing w:after="0" w:line="240" w:lineRule="auto"/>
    </w:pPr>
    <w:rPr>
      <w:sz w:val="24"/>
      <w:szCs w:val="24"/>
    </w:rPr>
  </w:style>
  <w:style w:type="paragraph" w:customStyle="1" w:styleId="CBA2EBD9F91B6042B57BA0CB11187581">
    <w:name w:val="CBA2EBD9F91B6042B57BA0CB11187581"/>
    <w:rsid w:val="00363D83"/>
    <w:pPr>
      <w:spacing w:after="0" w:line="240" w:lineRule="auto"/>
    </w:pPr>
    <w:rPr>
      <w:sz w:val="24"/>
      <w:szCs w:val="24"/>
    </w:rPr>
  </w:style>
  <w:style w:type="paragraph" w:customStyle="1" w:styleId="0472EB720157214F80A2DBDC7E4822E2">
    <w:name w:val="0472EB720157214F80A2DBDC7E4822E2"/>
    <w:rsid w:val="00363D83"/>
    <w:pPr>
      <w:spacing w:after="0" w:line="240" w:lineRule="auto"/>
    </w:pPr>
    <w:rPr>
      <w:sz w:val="24"/>
      <w:szCs w:val="24"/>
    </w:rPr>
  </w:style>
  <w:style w:type="paragraph" w:customStyle="1" w:styleId="3775422E5BB3E442A48DD629D26FD87D">
    <w:name w:val="3775422E5BB3E442A48DD629D26FD87D"/>
    <w:rsid w:val="00363D83"/>
    <w:pPr>
      <w:spacing w:after="0" w:line="240" w:lineRule="auto"/>
    </w:pPr>
    <w:rPr>
      <w:sz w:val="24"/>
      <w:szCs w:val="24"/>
    </w:rPr>
  </w:style>
  <w:style w:type="paragraph" w:customStyle="1" w:styleId="AE5C286073EED04490EF8316E283B2CE">
    <w:name w:val="AE5C286073EED04490EF8316E283B2CE"/>
    <w:rsid w:val="00363D83"/>
    <w:pPr>
      <w:spacing w:after="0" w:line="240" w:lineRule="auto"/>
    </w:pPr>
    <w:rPr>
      <w:sz w:val="24"/>
      <w:szCs w:val="24"/>
    </w:rPr>
  </w:style>
  <w:style w:type="paragraph" w:customStyle="1" w:styleId="506BDA3402FE744995F4B80C0EDC6ED3">
    <w:name w:val="506BDA3402FE744995F4B80C0EDC6ED3"/>
    <w:rsid w:val="00363D83"/>
    <w:pPr>
      <w:spacing w:after="0" w:line="240" w:lineRule="auto"/>
    </w:pPr>
    <w:rPr>
      <w:sz w:val="24"/>
      <w:szCs w:val="24"/>
    </w:rPr>
  </w:style>
  <w:style w:type="paragraph" w:customStyle="1" w:styleId="3B74DEA9B733F249ADA5448C43C786D9">
    <w:name w:val="3B74DEA9B733F249ADA5448C43C786D9"/>
    <w:rsid w:val="00363D83"/>
    <w:pPr>
      <w:spacing w:after="0" w:line="240" w:lineRule="auto"/>
    </w:pPr>
    <w:rPr>
      <w:sz w:val="24"/>
      <w:szCs w:val="24"/>
    </w:rPr>
  </w:style>
  <w:style w:type="paragraph" w:customStyle="1" w:styleId="240D531048202E4D8E2F687BC0727427">
    <w:name w:val="240D531048202E4D8E2F687BC0727427"/>
    <w:rsid w:val="00363D83"/>
    <w:pPr>
      <w:spacing w:after="0" w:line="240" w:lineRule="auto"/>
    </w:pPr>
    <w:rPr>
      <w:sz w:val="24"/>
      <w:szCs w:val="24"/>
    </w:rPr>
  </w:style>
  <w:style w:type="paragraph" w:customStyle="1" w:styleId="4EB709E7D9D78841877B7EDD4516E3E2">
    <w:name w:val="4EB709E7D9D78841877B7EDD4516E3E2"/>
    <w:rsid w:val="00363D83"/>
    <w:pPr>
      <w:spacing w:after="0" w:line="240" w:lineRule="auto"/>
    </w:pPr>
    <w:rPr>
      <w:sz w:val="24"/>
      <w:szCs w:val="24"/>
    </w:rPr>
  </w:style>
  <w:style w:type="paragraph" w:customStyle="1" w:styleId="9192372CA2D4214289AE0C135355BD4A">
    <w:name w:val="9192372CA2D4214289AE0C135355BD4A"/>
    <w:rsid w:val="00363D8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Groenhorst Lesmateriaa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E6D0F"/>
      </a:accent1>
      <a:accent2>
        <a:srgbClr val="70150B"/>
      </a:accent2>
      <a:accent3>
        <a:srgbClr val="0578BD"/>
      </a:accent3>
      <a:accent4>
        <a:srgbClr val="C7D200"/>
      </a:accent4>
      <a:accent5>
        <a:srgbClr val="CCCCCC"/>
      </a:accent5>
      <a:accent6>
        <a:srgbClr val="4C4C4C"/>
      </a:accent6>
      <a:hlink>
        <a:srgbClr val="000000"/>
      </a:hlink>
      <a:folHlink>
        <a:srgbClr val="000000"/>
      </a:folHlink>
    </a:clrScheme>
    <a:fontScheme name="Lettertype Groenhors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F41BA3567AE42AF57EA5439134286" ma:contentTypeVersion="4" ma:contentTypeDescription="Een nieuw document maken." ma:contentTypeScope="" ma:versionID="24d0322f527348a511d713fcd734abdf">
  <xsd:schema xmlns:xsd="http://www.w3.org/2001/XMLSchema" xmlns:xs="http://www.w3.org/2001/XMLSchema" xmlns:p="http://schemas.microsoft.com/office/2006/metadata/properties" xmlns:ns2="00d9d3f5-b547-411c-b289-d52b43b18374" targetNamespace="http://schemas.microsoft.com/office/2006/metadata/properties" ma:root="true" ma:fieldsID="2e5e71115cfcdccb1a4807df45a2cda2" ns2:_="">
    <xsd:import namespace="00d9d3f5-b547-411c-b289-d52b43b18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d3f5-b547-411c-b289-d52b43b1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ju xmlns="http://www.joulesunlimited.com/ccmappings">
  <Titel_20_leermiddel>bb/kb/gl</Titel_20_leermiddel>
  <Titel_20_les>Rewilding</Titel_20_les>
  <Code_20_les>- bijlage 2</Code_20_les>
</j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B7AAE-3E79-4ECB-858B-4CB399C3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9d3f5-b547-411c-b289-d52b43b18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9C94F-E01A-4BB1-8917-91A0F9B340BF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D0B9BB20-C196-4C33-9BEE-49E7147D1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991A7-3E1D-4E30-8DAA-92E61648F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BE90DE-6BE5-4EA1-B06B-62B3FB0F5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Lesmateriaal Groenhorst</Template>
  <TotalTime>2</TotalTime>
  <Pages>1</Pages>
  <Words>93</Words>
  <Characters>606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Sjabloon Lesmateriaal Groenhorst</vt:lpstr>
      <vt:lpstr>Lesmateriaal</vt:lpstr>
    </vt:vector>
  </TitlesOfParts>
  <Manager/>
  <Company>Groenhorst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Lesmateriaal Groenhorst</dc:title>
  <dc:subject/>
  <dc:creator>Hilda Weges</dc:creator>
  <cp:keywords/>
  <dc:description>sjabloonversie 1.0 - 19 mei 2016_x000d_
ontwerp: Verheij &amp; van der Heide_x000d_
sjablonen: www.joulesunlimited.nl</dc:description>
  <cp:lastModifiedBy>Marlies Beukenkamp</cp:lastModifiedBy>
  <cp:revision>2</cp:revision>
  <cp:lastPrinted>2017-01-24T07:55:00Z</cp:lastPrinted>
  <dcterms:created xsi:type="dcterms:W3CDTF">2023-09-07T14:24:00Z</dcterms:created>
  <dcterms:modified xsi:type="dcterms:W3CDTF">2023-09-07T14:24:00Z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0x010100502F41BA3567AE42AF57EA5439134286</vt:lpwstr>
  </property>
  <property fmtid="{D5CDD505-2E9C-101B-9397-08002B2CF9AE}" pid="3" name="_dlc_DocIdItemGuid">
    <vt:lpwstr>eab4c9c2-6662-4592-add9-5d632711815f</vt:lpwstr>
  </property>
</Properties>
</file>